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8893" w14:textId="7BA348F9" w:rsidR="001E0551" w:rsidRPr="001F36A0" w:rsidRDefault="001E0551" w:rsidP="001E0551">
      <w:pPr>
        <w:pStyle w:val="NormalKeepTogether"/>
        <w:rPr>
          <w:b/>
          <w:bCs/>
          <w:sz w:val="32"/>
          <w:szCs w:val="32"/>
        </w:rPr>
      </w:pPr>
      <w:r w:rsidRPr="001F36A0">
        <w:rPr>
          <w:b/>
          <w:bCs/>
          <w:sz w:val="32"/>
          <w:szCs w:val="32"/>
        </w:rPr>
        <w:t xml:space="preserve">Handout – </w:t>
      </w:r>
      <w:r w:rsidR="007B136B" w:rsidRPr="001F36A0">
        <w:rPr>
          <w:b/>
          <w:bCs/>
          <w:sz w:val="32"/>
          <w:szCs w:val="32"/>
        </w:rPr>
        <w:t>Ein e</w:t>
      </w:r>
      <w:r w:rsidRPr="001F36A0">
        <w:rPr>
          <w:b/>
          <w:bCs/>
          <w:sz w:val="32"/>
          <w:szCs w:val="32"/>
        </w:rPr>
        <w:t>rfolgreiches Kaderrekrutierungsgespräch</w:t>
      </w:r>
      <w:r w:rsidR="007B136B" w:rsidRPr="001F36A0">
        <w:rPr>
          <w:b/>
          <w:bCs/>
          <w:sz w:val="32"/>
          <w:szCs w:val="32"/>
        </w:rPr>
        <w:t xml:space="preserve"> führen</w:t>
      </w:r>
    </w:p>
    <w:p w14:paraId="7FFAD3F9" w14:textId="77777777" w:rsidR="001E0551" w:rsidRDefault="001E0551" w:rsidP="00B4106C">
      <w:pPr>
        <w:pStyle w:val="NormalKeepTogether"/>
        <w:rPr>
          <w:b/>
          <w:sz w:val="26"/>
          <w:szCs w:val="26"/>
        </w:rPr>
      </w:pPr>
    </w:p>
    <w:p w14:paraId="4B250ED1" w14:textId="5A7D0D39" w:rsidR="001E0551" w:rsidRPr="001E0551" w:rsidRDefault="001E0551" w:rsidP="001E0551">
      <w:pPr>
        <w:pStyle w:val="NormalKeepTogether"/>
      </w:pPr>
      <w:r w:rsidRPr="001E0551">
        <w:t xml:space="preserve">Dieses Handout dient dem Kader als praktische Unterstützung bei der Rekrutierung </w:t>
      </w:r>
      <w:r w:rsidR="007B136B">
        <w:t xml:space="preserve">und Gesprächsführung </w:t>
      </w:r>
      <w:r w:rsidRPr="001E0551">
        <w:t xml:space="preserve">von </w:t>
      </w:r>
      <w:r w:rsidR="00ED0EE5">
        <w:t>(</w:t>
      </w:r>
      <w:r w:rsidRPr="001E0551">
        <w:t>zukünftigen</w:t>
      </w:r>
      <w:r w:rsidR="00ED0EE5">
        <w:t>)</w:t>
      </w:r>
      <w:r w:rsidRPr="001E0551">
        <w:t xml:space="preserve"> Kaderangehörigen im Zivilschutz.</w:t>
      </w:r>
    </w:p>
    <w:p w14:paraId="44E553E8" w14:textId="77777777" w:rsidR="007B136B" w:rsidRDefault="007B136B" w:rsidP="001E0551">
      <w:pPr>
        <w:pStyle w:val="NormalKeepTogether"/>
        <w:rPr>
          <w:b/>
          <w:bCs/>
        </w:rPr>
      </w:pPr>
    </w:p>
    <w:p w14:paraId="36DA1E40" w14:textId="2A0705BA" w:rsidR="007B136B" w:rsidRDefault="007B136B" w:rsidP="001E0551">
      <w:pPr>
        <w:pStyle w:val="NormalKeepTogeth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Vorbereitungen</w:t>
      </w:r>
    </w:p>
    <w:p w14:paraId="103AAC6D" w14:textId="77777777" w:rsidR="00ED0EE5" w:rsidRDefault="00ED0EE5" w:rsidP="007B136B">
      <w:pPr>
        <w:pStyle w:val="NormalKeepTogether"/>
      </w:pPr>
    </w:p>
    <w:p w14:paraId="48F9A10E" w14:textId="6D8322AA" w:rsidR="00ED0EE5" w:rsidRPr="007B136B" w:rsidRDefault="00ED0EE5" w:rsidP="00ED0EE5">
      <w:pPr>
        <w:pStyle w:val="NormalKeepTogether"/>
        <w:rPr>
          <w:b/>
          <w:bCs/>
        </w:rPr>
      </w:pPr>
      <w:r w:rsidRPr="007B136B">
        <w:rPr>
          <w:b/>
          <w:bCs/>
        </w:rPr>
        <w:t>Rollen</w:t>
      </w:r>
      <w:r>
        <w:rPr>
          <w:b/>
          <w:bCs/>
        </w:rPr>
        <w:t xml:space="preserve"> und Aufgaben</w:t>
      </w:r>
    </w:p>
    <w:p w14:paraId="2D687574" w14:textId="77777777" w:rsidR="001F36A0" w:rsidRDefault="001F36A0" w:rsidP="00ED0EE5">
      <w:pPr>
        <w:pStyle w:val="NormalKeepTogether"/>
      </w:pPr>
    </w:p>
    <w:p w14:paraId="48B2CE57" w14:textId="23179DE1" w:rsidR="00095790" w:rsidRDefault="00ED0EE5" w:rsidP="00ED0EE5">
      <w:pPr>
        <w:pStyle w:val="NormalKeepTogether"/>
      </w:pPr>
      <w:r w:rsidRPr="001E0551">
        <w:t>Gruppenführer:</w:t>
      </w:r>
      <w:r w:rsidRPr="001E0551">
        <w:br/>
      </w:r>
      <w:r>
        <w:t xml:space="preserve">- </w:t>
      </w:r>
      <w:r w:rsidRPr="001E0551">
        <w:t>Beobachten und Erkennen von Potenzial</w:t>
      </w:r>
      <w:r>
        <w:t xml:space="preserve"> bei den Soldaten während der WK’s</w:t>
      </w:r>
      <w:r w:rsidRPr="001E0551">
        <w:br/>
      </w:r>
      <w:r>
        <w:t>-</w:t>
      </w:r>
      <w:r w:rsidRPr="001E0551">
        <w:t xml:space="preserve"> </w:t>
      </w:r>
      <w:r w:rsidR="00095790">
        <w:t xml:space="preserve">Führt ein Erstgespräch mit dem potenziellen Kandidaten </w:t>
      </w:r>
    </w:p>
    <w:p w14:paraId="3192C114" w14:textId="3B00A1C9" w:rsidR="00095790" w:rsidRDefault="00095790" w:rsidP="00874B91">
      <w:pPr>
        <w:pStyle w:val="NormalKeepTogether"/>
        <w:numPr>
          <w:ilvl w:val="0"/>
          <w:numId w:val="19"/>
        </w:numPr>
        <w:ind w:left="426" w:hanging="219"/>
      </w:pPr>
      <w:r>
        <w:t>Motivierend,</w:t>
      </w:r>
      <w:r w:rsidRPr="00095790">
        <w:t xml:space="preserve"> </w:t>
      </w:r>
      <w:r>
        <w:t>lobend</w:t>
      </w:r>
    </w:p>
    <w:p w14:paraId="294FA062" w14:textId="1D3E1065" w:rsidR="00095790" w:rsidRDefault="00095790" w:rsidP="00874B91">
      <w:pPr>
        <w:pStyle w:val="NormalKeepTogether"/>
        <w:numPr>
          <w:ilvl w:val="0"/>
          <w:numId w:val="19"/>
        </w:numPr>
        <w:ind w:left="426" w:hanging="219"/>
      </w:pPr>
      <w:r>
        <w:t>Zeigt Vorteile und Nutzen der Funktion auf, erwähnt persönliche Erfahrungen</w:t>
      </w:r>
    </w:p>
    <w:p w14:paraId="6C293EE1" w14:textId="77777777" w:rsidR="00095790" w:rsidRDefault="00095790" w:rsidP="00095790">
      <w:pPr>
        <w:pStyle w:val="NormalKeepTogether"/>
      </w:pPr>
    </w:p>
    <w:p w14:paraId="3E8A29E0" w14:textId="50B934BE" w:rsidR="00C600D3" w:rsidRDefault="00ED0EE5" w:rsidP="00095790">
      <w:pPr>
        <w:pStyle w:val="NormalKeepTogether"/>
      </w:pPr>
      <w:r w:rsidRPr="001E0551">
        <w:t>Offiziere:</w:t>
      </w:r>
      <w:r w:rsidRPr="001E0551">
        <w:br/>
      </w:r>
      <w:r>
        <w:t xml:space="preserve">- </w:t>
      </w:r>
      <w:r w:rsidRPr="001E0551">
        <w:t>Beobachten und Erkennen von Potenzial</w:t>
      </w:r>
      <w:r>
        <w:t xml:space="preserve"> bei </w:t>
      </w:r>
      <w:r>
        <w:t>Soldaten und Gruppenführer</w:t>
      </w:r>
      <w:r>
        <w:t>n während der WK’s</w:t>
      </w:r>
    </w:p>
    <w:p w14:paraId="2BA477DE" w14:textId="05806850" w:rsidR="00ED0EE5" w:rsidRDefault="00C600D3" w:rsidP="00C600D3">
      <w:pPr>
        <w:pStyle w:val="NormalKeepTogether"/>
      </w:pPr>
      <w:r>
        <w:t>- Rückfrage bei Administration über «Auffälligkeiten» des Kandidaten im PISA</w:t>
      </w:r>
      <w:r w:rsidR="00ED0EE5" w:rsidRPr="001E0551">
        <w:br/>
      </w:r>
      <w:r w:rsidR="00ED0EE5">
        <w:t xml:space="preserve">- </w:t>
      </w:r>
      <w:r>
        <w:t xml:space="preserve">Vorbereitung und </w:t>
      </w:r>
      <w:r w:rsidR="00ED0EE5" w:rsidRPr="001E0551">
        <w:t>Durchführung des Rekrutierungsgesprächs</w:t>
      </w:r>
      <w:r>
        <w:t xml:space="preserve"> mit Kaderrekrutierungsformular</w:t>
      </w:r>
      <w:r w:rsidR="00ED0EE5" w:rsidRPr="001E0551">
        <w:br/>
      </w:r>
      <w:r w:rsidR="00ED0EE5">
        <w:t xml:space="preserve">- </w:t>
      </w:r>
      <w:r w:rsidR="00ED0EE5" w:rsidRPr="001E0551">
        <w:t>Information</w:t>
      </w:r>
      <w:r>
        <w:t xml:space="preserve"> des</w:t>
      </w:r>
      <w:r w:rsidR="00ED0EE5" w:rsidRPr="001E0551">
        <w:t xml:space="preserve"> Entscheid</w:t>
      </w:r>
      <w:r>
        <w:t>s an Vorgesetzten und Administration</w:t>
      </w:r>
    </w:p>
    <w:p w14:paraId="4CB22014" w14:textId="77777777" w:rsidR="00C600D3" w:rsidRDefault="00C600D3" w:rsidP="00C600D3">
      <w:pPr>
        <w:pStyle w:val="NormalKeepTogether"/>
      </w:pPr>
    </w:p>
    <w:p w14:paraId="0CE47DCE" w14:textId="154DD755" w:rsidR="00C600D3" w:rsidRDefault="00C600D3" w:rsidP="00C600D3">
      <w:pPr>
        <w:pStyle w:val="NormalKeepTogether"/>
      </w:pPr>
      <w:r>
        <w:t>Kompaniekommandanten:</w:t>
      </w:r>
    </w:p>
    <w:p w14:paraId="3CB60412" w14:textId="46F38757" w:rsidR="00C600D3" w:rsidRDefault="00C600D3" w:rsidP="00C600D3">
      <w:pPr>
        <w:pStyle w:val="NormalKeepTogether"/>
      </w:pPr>
      <w:r>
        <w:t xml:space="preserve">- </w:t>
      </w:r>
      <w:r w:rsidRPr="001E0551">
        <w:t>Beobachten und Erkennen von Potenzial</w:t>
      </w:r>
      <w:r>
        <w:t xml:space="preserve"> bei </w:t>
      </w:r>
      <w:r>
        <w:t>allen Eingeteilten</w:t>
      </w:r>
      <w:r>
        <w:t xml:space="preserve"> während der WK’s</w:t>
      </w:r>
    </w:p>
    <w:p w14:paraId="2DC708F5" w14:textId="77777777" w:rsidR="00C600D3" w:rsidRDefault="00C600D3" w:rsidP="00C600D3">
      <w:pPr>
        <w:pStyle w:val="NormalKeepTogether"/>
      </w:pPr>
      <w:r>
        <w:t>- Rückfrage bei Administration über «Auffälligkeiten» des Kandidaten im PISA</w:t>
      </w:r>
      <w:r w:rsidRPr="001E0551">
        <w:br/>
      </w:r>
      <w:r>
        <w:t xml:space="preserve">- Vorbereitung und </w:t>
      </w:r>
      <w:r w:rsidRPr="001E0551">
        <w:t>Durchführung des Rekrutierungsgesprächs</w:t>
      </w:r>
      <w:r>
        <w:t xml:space="preserve"> mit Kaderrekrutierungsformular</w:t>
      </w:r>
      <w:r w:rsidRPr="001E0551">
        <w:br/>
      </w:r>
      <w:r>
        <w:t xml:space="preserve">- </w:t>
      </w:r>
      <w:r w:rsidRPr="001E0551">
        <w:t>Information</w:t>
      </w:r>
      <w:r>
        <w:t xml:space="preserve"> des</w:t>
      </w:r>
      <w:r w:rsidRPr="001E0551">
        <w:t xml:space="preserve"> Entscheid</w:t>
      </w:r>
      <w:r>
        <w:t>s an Vorgesetzten und Administration</w:t>
      </w:r>
    </w:p>
    <w:p w14:paraId="028B16C4" w14:textId="77777777" w:rsidR="00ED0EE5" w:rsidRDefault="00ED0EE5" w:rsidP="007B136B">
      <w:pPr>
        <w:pStyle w:val="NormalKeepTogether"/>
        <w:rPr>
          <w:b/>
          <w:bCs/>
        </w:rPr>
      </w:pPr>
    </w:p>
    <w:p w14:paraId="505D0B1D" w14:textId="2B4108C2" w:rsidR="00ED0EE5" w:rsidRPr="00ED0EE5" w:rsidRDefault="00ED0EE5" w:rsidP="007B136B">
      <w:pPr>
        <w:pStyle w:val="NormalKeepTogether"/>
        <w:rPr>
          <w:b/>
          <w:bCs/>
        </w:rPr>
      </w:pPr>
      <w:r>
        <w:rPr>
          <w:b/>
          <w:bCs/>
        </w:rPr>
        <w:t>Organisatorisches</w:t>
      </w:r>
      <w:r w:rsidR="00C600D3">
        <w:rPr>
          <w:b/>
          <w:bCs/>
        </w:rPr>
        <w:t xml:space="preserve"> für das Gespräch</w:t>
      </w:r>
    </w:p>
    <w:p w14:paraId="28538810" w14:textId="49FDEFDD" w:rsidR="007B136B" w:rsidRDefault="007B136B" w:rsidP="001E0551">
      <w:pPr>
        <w:pStyle w:val="NormalKeepTogether"/>
      </w:pPr>
    </w:p>
    <w:p w14:paraId="5C8B7A7C" w14:textId="09F0DC3C" w:rsidR="00ED0EE5" w:rsidRDefault="007B136B" w:rsidP="001E0551">
      <w:pPr>
        <w:pStyle w:val="NormalKeepTogether"/>
      </w:pPr>
      <w:r w:rsidRPr="001E0551">
        <w:t>Zeitpunkt:</w:t>
      </w:r>
      <w:r>
        <w:tab/>
      </w:r>
      <w:r w:rsidRPr="001E0551">
        <w:t>Während oder kurz nach dem WK</w:t>
      </w:r>
      <w:r w:rsidRPr="001E0551">
        <w:br/>
        <w:t>Ort:</w:t>
      </w:r>
      <w:r>
        <w:tab/>
      </w:r>
      <w:r>
        <w:tab/>
      </w:r>
      <w:r w:rsidRPr="001E0551">
        <w:t>Ruhiger, ungestörter Raum</w:t>
      </w:r>
    </w:p>
    <w:p w14:paraId="7B8D7C61" w14:textId="496DC235" w:rsidR="00C600D3" w:rsidRDefault="00460580" w:rsidP="001E0551">
      <w:pPr>
        <w:pStyle w:val="NormalKeepTogether"/>
      </w:pPr>
      <w:r w:rsidRPr="00C600D3">
        <w:drawing>
          <wp:anchor distT="0" distB="0" distL="114300" distR="114300" simplePos="0" relativeHeight="251659264" behindDoc="0" locked="0" layoutInCell="1" allowOverlap="1" wp14:anchorId="6F95E243" wp14:editId="411497CF">
            <wp:simplePos x="0" y="0"/>
            <wp:positionH relativeFrom="page">
              <wp:posOffset>6263005</wp:posOffset>
            </wp:positionH>
            <wp:positionV relativeFrom="page">
              <wp:posOffset>6872274</wp:posOffset>
            </wp:positionV>
            <wp:extent cx="711835" cy="715010"/>
            <wp:effectExtent l="0" t="0" r="0" b="8890"/>
            <wp:wrapNone/>
            <wp:docPr id="1465705771" name="Grafik 1" descr="Ein Bild, das Muster, Quadrat, Pixel, Kreuzworträtse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705771" name="Grafik 1" descr="Ein Bild, das Muster, Quadrat, Pixel, Kreuzworträtsel enthält.&#10;&#10;KI-generierte Inhalte können fehlerhaft sei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1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EE5">
        <w:t>Unterlagen:</w:t>
      </w:r>
      <w:r w:rsidR="00ED0EE5">
        <w:tab/>
      </w:r>
      <w:r w:rsidR="00C600D3">
        <w:t>Notizen aus den Beobachtungen</w:t>
      </w:r>
      <w:r w:rsidR="00967B91">
        <w:t xml:space="preserve"> (evtl. Beurteilungsblatt)</w:t>
      </w:r>
    </w:p>
    <w:p w14:paraId="0A6E89CB" w14:textId="36CCA404" w:rsidR="00ED0EE5" w:rsidRDefault="00ED0EE5" w:rsidP="00C600D3">
      <w:pPr>
        <w:pStyle w:val="NormalKeepTogether"/>
        <w:ind w:left="720" w:firstLine="720"/>
      </w:pPr>
      <w:r>
        <w:t>Kurs</w:t>
      </w:r>
      <w:r w:rsidR="00FB260B">
        <w:t>ausschreibungen</w:t>
      </w:r>
      <w:r>
        <w:t xml:space="preserve"> AZ Sempach / BABS</w:t>
      </w:r>
    </w:p>
    <w:p w14:paraId="2E281846" w14:textId="6B544650" w:rsidR="007B136B" w:rsidRDefault="00ED0EE5" w:rsidP="001E0551">
      <w:pPr>
        <w:pStyle w:val="NormalKeepTogether"/>
      </w:pPr>
      <w:r>
        <w:tab/>
      </w:r>
      <w:r>
        <w:tab/>
        <w:t>Kaderrekrutierungsformular der ZSO</w:t>
      </w:r>
      <w:r w:rsidR="007B136B" w:rsidRPr="001E0551">
        <w:br/>
      </w:r>
      <w:r w:rsidR="00C600D3">
        <w:rPr>
          <w:sz w:val="24"/>
          <w:szCs w:val="24"/>
        </w:rPr>
        <w:tab/>
      </w:r>
      <w:r w:rsidR="00C600D3">
        <w:rPr>
          <w:sz w:val="24"/>
          <w:szCs w:val="24"/>
        </w:rPr>
        <w:tab/>
      </w:r>
      <w:hyperlink r:id="rId14" w:history="1">
        <w:r w:rsidR="00C600D3" w:rsidRPr="00990714">
          <w:rPr>
            <w:rStyle w:val="Hyperlink"/>
          </w:rPr>
          <w:t>https://zivilschutz.lu.ch/Unsere_Abteilung/Ausbildung_Einsatz/Ausbildung</w:t>
        </w:r>
      </w:hyperlink>
    </w:p>
    <w:p w14:paraId="53583FA7" w14:textId="5C0A8976" w:rsidR="00C600D3" w:rsidRDefault="00C600D3" w:rsidP="001E0551">
      <w:pPr>
        <w:pStyle w:val="NormalKeepTogether"/>
        <w:rPr>
          <w:sz w:val="24"/>
          <w:szCs w:val="24"/>
        </w:rPr>
      </w:pPr>
    </w:p>
    <w:p w14:paraId="2BAF49A8" w14:textId="77777777" w:rsidR="006A44D8" w:rsidRDefault="006A44D8" w:rsidP="00FB260B">
      <w:pPr>
        <w:pStyle w:val="NormalKeepTogether"/>
      </w:pPr>
    </w:p>
    <w:p w14:paraId="116A0A80" w14:textId="11620EF7" w:rsidR="00FB260B" w:rsidRPr="001E0551" w:rsidRDefault="00FB260B" w:rsidP="00FB260B">
      <w:pPr>
        <w:pStyle w:val="NormalKeepTogether"/>
      </w:pPr>
      <w:r w:rsidRPr="001E0551">
        <w:t>Die Kursausschreibungen helfen:</w:t>
      </w:r>
      <w:r w:rsidRPr="001E0551">
        <w:br/>
      </w:r>
      <w:r w:rsidR="00D107B8">
        <w:t xml:space="preserve">- </w:t>
      </w:r>
      <w:r w:rsidRPr="001E0551">
        <w:t xml:space="preserve">Inhalte und Dauer </w:t>
      </w:r>
      <w:r w:rsidR="006A44D8">
        <w:t xml:space="preserve">der Kurse </w:t>
      </w:r>
      <w:r w:rsidRPr="001E0551">
        <w:t>realistisch darzustellen</w:t>
      </w:r>
      <w:r w:rsidRPr="001E0551">
        <w:br/>
      </w:r>
      <w:r w:rsidR="00D107B8">
        <w:t xml:space="preserve">- </w:t>
      </w:r>
      <w:r w:rsidRPr="001E0551">
        <w:t>Voraussetzungen aufzuzeigen</w:t>
      </w:r>
      <w:r w:rsidRPr="001E0551">
        <w:br/>
      </w:r>
      <w:r w:rsidR="00D107B8">
        <w:t xml:space="preserve">- </w:t>
      </w:r>
      <w:r w:rsidRPr="001E0551">
        <w:t xml:space="preserve">Unsicherheiten bei </w:t>
      </w:r>
      <w:r w:rsidR="00D107B8">
        <w:t xml:space="preserve">Interessierten </w:t>
      </w:r>
      <w:r w:rsidRPr="001E0551">
        <w:t>abzubauen</w:t>
      </w:r>
    </w:p>
    <w:p w14:paraId="4F6F7DFA" w14:textId="18442E09" w:rsidR="007B136B" w:rsidRDefault="007B136B" w:rsidP="007B136B">
      <w:pPr>
        <w:pStyle w:val="NormalKeepTogether"/>
        <w:rPr>
          <w:b/>
          <w:bCs/>
        </w:rPr>
      </w:pPr>
    </w:p>
    <w:p w14:paraId="58BFADAC" w14:textId="77777777" w:rsidR="001F36A0" w:rsidRDefault="001F36A0" w:rsidP="007B136B">
      <w:pPr>
        <w:pStyle w:val="NormalKeepTogether"/>
        <w:rPr>
          <w:b/>
          <w:bCs/>
        </w:rPr>
      </w:pPr>
    </w:p>
    <w:p w14:paraId="6621AAE4" w14:textId="77777777" w:rsidR="001F36A0" w:rsidRPr="007B136B" w:rsidRDefault="001F36A0" w:rsidP="007B136B">
      <w:pPr>
        <w:pStyle w:val="NormalKeepTogether"/>
        <w:rPr>
          <w:b/>
          <w:bCs/>
        </w:rPr>
      </w:pPr>
    </w:p>
    <w:p w14:paraId="2F0B06D2" w14:textId="2281E707" w:rsidR="00460580" w:rsidRPr="00460580" w:rsidRDefault="00460580" w:rsidP="00460580">
      <w:pPr>
        <w:pStyle w:val="NormalKeepTogether"/>
        <w:jc w:val="center"/>
        <w:rPr>
          <w:i/>
          <w:iCs/>
          <w:sz w:val="28"/>
          <w:szCs w:val="28"/>
        </w:rPr>
      </w:pPr>
      <w:r w:rsidRPr="00460580">
        <w:rPr>
          <w:i/>
          <w:iCs/>
          <w:sz w:val="28"/>
          <w:szCs w:val="28"/>
        </w:rPr>
        <w:t>«</w:t>
      </w:r>
      <w:r w:rsidR="007B136B" w:rsidRPr="00460580">
        <w:rPr>
          <w:i/>
          <w:iCs/>
          <w:sz w:val="28"/>
          <w:szCs w:val="28"/>
        </w:rPr>
        <w:t>Kaderrekrutierung bedeutet nicht Überreden –</w:t>
      </w:r>
    </w:p>
    <w:p w14:paraId="67DCBA82" w14:textId="67C9428D" w:rsidR="007B136B" w:rsidRPr="00460580" w:rsidRDefault="007B136B" w:rsidP="00460580">
      <w:pPr>
        <w:pStyle w:val="NormalKeepTogether"/>
        <w:jc w:val="center"/>
        <w:rPr>
          <w:i/>
          <w:iCs/>
          <w:sz w:val="28"/>
          <w:szCs w:val="28"/>
        </w:rPr>
      </w:pPr>
      <w:r w:rsidRPr="00460580">
        <w:rPr>
          <w:i/>
          <w:iCs/>
          <w:sz w:val="28"/>
          <w:szCs w:val="28"/>
        </w:rPr>
        <w:t>sondern Beziehung, Klarheit und Vertrauen</w:t>
      </w:r>
      <w:r w:rsidR="00C600D3" w:rsidRPr="00460580">
        <w:rPr>
          <w:i/>
          <w:iCs/>
          <w:sz w:val="28"/>
          <w:szCs w:val="28"/>
        </w:rPr>
        <w:t xml:space="preserve"> schaffen</w:t>
      </w:r>
      <w:r w:rsidRPr="00460580">
        <w:rPr>
          <w:i/>
          <w:iCs/>
          <w:sz w:val="28"/>
          <w:szCs w:val="28"/>
        </w:rPr>
        <w:t>.</w:t>
      </w:r>
      <w:r w:rsidR="00460580" w:rsidRPr="00460580">
        <w:rPr>
          <w:i/>
          <w:iCs/>
          <w:sz w:val="28"/>
          <w:szCs w:val="28"/>
        </w:rPr>
        <w:t>»</w:t>
      </w:r>
    </w:p>
    <w:p w14:paraId="19EC04E4" w14:textId="77777777" w:rsidR="007B136B" w:rsidRDefault="007B136B" w:rsidP="007B136B">
      <w:pPr>
        <w:pStyle w:val="NormalKeepTogether"/>
      </w:pPr>
    </w:p>
    <w:p w14:paraId="08C4E1ED" w14:textId="77777777" w:rsidR="001F36A0" w:rsidRDefault="001F36A0" w:rsidP="007B136B">
      <w:pPr>
        <w:pStyle w:val="NormalKeepTogether"/>
      </w:pPr>
    </w:p>
    <w:p w14:paraId="52D9C8AA" w14:textId="7561F79E" w:rsidR="007B136B" w:rsidRPr="007B136B" w:rsidRDefault="002B279D" w:rsidP="001E0551">
      <w:pPr>
        <w:pStyle w:val="NormalKeepTogeth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</w:t>
      </w:r>
      <w:r w:rsidR="007B136B" w:rsidRPr="007B136B">
        <w:rPr>
          <w:b/>
          <w:bCs/>
          <w:sz w:val="26"/>
          <w:szCs w:val="26"/>
        </w:rPr>
        <w:t>blauf</w:t>
      </w:r>
      <w:r>
        <w:rPr>
          <w:b/>
          <w:bCs/>
          <w:sz w:val="26"/>
          <w:szCs w:val="26"/>
        </w:rPr>
        <w:t xml:space="preserve"> Kaderrekrutierungsgespräch</w:t>
      </w:r>
    </w:p>
    <w:p w14:paraId="21D43AFC" w14:textId="77777777" w:rsidR="007B136B" w:rsidRDefault="007B136B" w:rsidP="001E0551">
      <w:pPr>
        <w:pStyle w:val="NormalKeepTogether"/>
        <w:rPr>
          <w:b/>
          <w:bCs/>
        </w:rPr>
      </w:pPr>
    </w:p>
    <w:p w14:paraId="3D05944F" w14:textId="3152D007" w:rsidR="007B136B" w:rsidRDefault="007B136B" w:rsidP="007B136B">
      <w:pPr>
        <w:pStyle w:val="NormalKeepTogether"/>
        <w:rPr>
          <w:b/>
          <w:bCs/>
        </w:rPr>
      </w:pPr>
      <w:r w:rsidRPr="007B136B">
        <w:rPr>
          <w:b/>
          <w:bCs/>
        </w:rPr>
        <w:t>1.</w:t>
      </w:r>
      <w:r>
        <w:rPr>
          <w:b/>
          <w:bCs/>
        </w:rPr>
        <w:t xml:space="preserve"> Einstieg</w:t>
      </w:r>
    </w:p>
    <w:p w14:paraId="10A1EB2B" w14:textId="12BC09B9" w:rsidR="007B136B" w:rsidRPr="007B136B" w:rsidRDefault="007B136B" w:rsidP="007B136B">
      <w:pPr>
        <w:pStyle w:val="NormalKeepTogether"/>
        <w:rPr>
          <w:b/>
          <w:bCs/>
        </w:rPr>
      </w:pPr>
      <w:r>
        <w:t>- Dem AdZS dafür danken, dass er sich Zeit nimmt</w:t>
      </w:r>
      <w:r w:rsidR="00C600D3">
        <w:t>,</w:t>
      </w:r>
      <w:r>
        <w:t xml:space="preserve"> am Gespräch teilzunehmen</w:t>
      </w:r>
    </w:p>
    <w:p w14:paraId="254B7326" w14:textId="1CDA7E52" w:rsidR="007B136B" w:rsidRDefault="007B136B" w:rsidP="007B136B">
      <w:pPr>
        <w:pStyle w:val="NormalKeepTogether"/>
        <w:rPr>
          <w:b/>
          <w:bCs/>
        </w:rPr>
      </w:pPr>
      <w:r>
        <w:t xml:space="preserve">- </w:t>
      </w:r>
      <w:r w:rsidRPr="001E0551">
        <w:t>Wertschätzung</w:t>
      </w:r>
      <w:r>
        <w:t xml:space="preserve"> für seine bisherige Arbeit entgegenbringen</w:t>
      </w:r>
    </w:p>
    <w:p w14:paraId="46C626E0" w14:textId="77777777" w:rsidR="007B136B" w:rsidRDefault="007B136B" w:rsidP="001E0551">
      <w:pPr>
        <w:pStyle w:val="NormalKeepTogether"/>
        <w:rPr>
          <w:b/>
          <w:bCs/>
        </w:rPr>
      </w:pPr>
    </w:p>
    <w:p w14:paraId="1700ACC0" w14:textId="59E27FAB" w:rsidR="001E0551" w:rsidRDefault="007B136B" w:rsidP="001E0551">
      <w:pPr>
        <w:pStyle w:val="NormalKeepTogether"/>
      </w:pPr>
      <w:r>
        <w:rPr>
          <w:b/>
          <w:bCs/>
        </w:rPr>
        <w:t xml:space="preserve">2. </w:t>
      </w:r>
      <w:r w:rsidR="001E0551" w:rsidRPr="007B136B">
        <w:rPr>
          <w:b/>
          <w:bCs/>
        </w:rPr>
        <w:t>Ziel</w:t>
      </w:r>
      <w:r>
        <w:rPr>
          <w:b/>
          <w:bCs/>
        </w:rPr>
        <w:t>e</w:t>
      </w:r>
      <w:r w:rsidR="001E0551" w:rsidRPr="007B136B">
        <w:rPr>
          <w:b/>
          <w:bCs/>
        </w:rPr>
        <w:t xml:space="preserve"> des Kaderrekrutierungsgesprächs</w:t>
      </w:r>
      <w:r w:rsidR="001E0551" w:rsidRPr="001E0551">
        <w:br/>
      </w:r>
      <w:r>
        <w:t xml:space="preserve">- </w:t>
      </w:r>
      <w:r w:rsidR="001E0551" w:rsidRPr="001E0551">
        <w:t xml:space="preserve">Motivation und Eignung </w:t>
      </w:r>
      <w:r w:rsidR="00460580">
        <w:t xml:space="preserve">des AdZS </w:t>
      </w:r>
      <w:r w:rsidR="001E0551" w:rsidRPr="001E0551">
        <w:t>klären</w:t>
      </w:r>
      <w:r w:rsidR="001E0551" w:rsidRPr="001E0551">
        <w:br/>
        <w:t>- Information</w:t>
      </w:r>
      <w:r w:rsidR="00460580">
        <w:t>en</w:t>
      </w:r>
      <w:r w:rsidR="001E0551" w:rsidRPr="001E0551">
        <w:t xml:space="preserve"> zur Kaderlaufbahn vermitteln</w:t>
      </w:r>
      <w:r w:rsidR="001E0551" w:rsidRPr="001E0551">
        <w:br/>
        <w:t>- Entscheidungsgrundlage für beide Seiten schaffen</w:t>
      </w:r>
    </w:p>
    <w:p w14:paraId="5A4966B1" w14:textId="00FEA0A9" w:rsidR="007B136B" w:rsidRPr="007B136B" w:rsidRDefault="007B136B" w:rsidP="001E0551">
      <w:pPr>
        <w:pStyle w:val="NormalKeepTogether"/>
        <w:rPr>
          <w:b/>
          <w:bCs/>
        </w:rPr>
      </w:pPr>
      <w:r>
        <w:t>- Erfolgreiche Rekrutierung</w:t>
      </w:r>
      <w:r w:rsidR="00460580">
        <w:t xml:space="preserve"> abschliessen</w:t>
      </w:r>
    </w:p>
    <w:p w14:paraId="4E52267A" w14:textId="77777777" w:rsidR="001E0551" w:rsidRPr="007B136B" w:rsidRDefault="001E0551" w:rsidP="001E0551">
      <w:pPr>
        <w:pStyle w:val="NormalKeepTogether"/>
        <w:rPr>
          <w:b/>
          <w:bCs/>
        </w:rPr>
      </w:pPr>
    </w:p>
    <w:p w14:paraId="0FEFF155" w14:textId="0D13DEAC" w:rsidR="001E0551" w:rsidRPr="007B136B" w:rsidRDefault="001E0551" w:rsidP="001E0551">
      <w:pPr>
        <w:pStyle w:val="NormalKeepTogether"/>
        <w:rPr>
          <w:b/>
          <w:bCs/>
        </w:rPr>
      </w:pPr>
      <w:r w:rsidRPr="007B136B">
        <w:rPr>
          <w:b/>
          <w:bCs/>
        </w:rPr>
        <w:t>2. Rahmenbedingungen</w:t>
      </w:r>
    </w:p>
    <w:p w14:paraId="030A0A79" w14:textId="65A784F8" w:rsidR="001E0551" w:rsidRDefault="00FB260B" w:rsidP="001E0551">
      <w:pPr>
        <w:pStyle w:val="NormalKeepTogether"/>
      </w:pPr>
      <w:r>
        <w:t xml:space="preserve">- </w:t>
      </w:r>
      <w:r w:rsidR="001E0551" w:rsidRPr="001E0551">
        <w:t>Dauer:</w:t>
      </w:r>
      <w:r>
        <w:t xml:space="preserve"> </w:t>
      </w:r>
      <w:r w:rsidR="007B136B">
        <w:t>c</w:t>
      </w:r>
      <w:r w:rsidR="001E0551" w:rsidRPr="001E0551">
        <w:t xml:space="preserve">a. 20–30 Minuten </w:t>
      </w:r>
    </w:p>
    <w:p w14:paraId="1F65A040" w14:textId="3FDA0C32" w:rsidR="00FB260B" w:rsidRDefault="00FB260B" w:rsidP="001E0551">
      <w:pPr>
        <w:pStyle w:val="NormalKeepTogether"/>
      </w:pPr>
      <w:r>
        <w:t>- Fragen sollen direkt geklärt werden</w:t>
      </w:r>
    </w:p>
    <w:p w14:paraId="26B351B4" w14:textId="19EFE4EF" w:rsidR="00460580" w:rsidRPr="001E0551" w:rsidRDefault="00460580" w:rsidP="001E0551">
      <w:pPr>
        <w:pStyle w:val="NormalKeepTogether"/>
      </w:pPr>
      <w:r>
        <w:t>- Ehrliche, transparente Aussagen von beiden Seiten</w:t>
      </w:r>
    </w:p>
    <w:p w14:paraId="58D27052" w14:textId="77777777" w:rsidR="001E0551" w:rsidRPr="007B136B" w:rsidRDefault="001E0551" w:rsidP="001E0551">
      <w:pPr>
        <w:pStyle w:val="NormalKeepTogether"/>
        <w:rPr>
          <w:b/>
          <w:bCs/>
        </w:rPr>
      </w:pPr>
    </w:p>
    <w:p w14:paraId="6E523BF8" w14:textId="2C696CB8" w:rsidR="007B136B" w:rsidRDefault="001E0551" w:rsidP="001E0551">
      <w:pPr>
        <w:pStyle w:val="NormalKeepTogether"/>
      </w:pPr>
      <w:r w:rsidRPr="007B136B">
        <w:rPr>
          <w:b/>
          <w:bCs/>
        </w:rPr>
        <w:t xml:space="preserve">3. </w:t>
      </w:r>
      <w:r w:rsidR="007B136B">
        <w:rPr>
          <w:b/>
          <w:bCs/>
        </w:rPr>
        <w:t xml:space="preserve">Persönliche Ziele </w:t>
      </w:r>
      <w:r w:rsidR="001F36A0">
        <w:rPr>
          <w:b/>
          <w:bCs/>
        </w:rPr>
        <w:t xml:space="preserve">des AdZS </w:t>
      </w:r>
      <w:r w:rsidRPr="001E0551">
        <w:br/>
      </w:r>
      <w:r w:rsidR="007B136B">
        <w:t xml:space="preserve">- </w:t>
      </w:r>
      <w:r w:rsidR="007B136B" w:rsidRPr="001E0551">
        <w:t xml:space="preserve">Motivation und Interesse </w:t>
      </w:r>
      <w:r w:rsidR="007B136B">
        <w:t>des AdZS abfragen</w:t>
      </w:r>
      <w:r w:rsidR="007B136B" w:rsidRPr="001E0551">
        <w:t xml:space="preserve"> </w:t>
      </w:r>
    </w:p>
    <w:p w14:paraId="6B947674" w14:textId="7CA6E54B" w:rsidR="007B136B" w:rsidRDefault="007B136B" w:rsidP="007B136B">
      <w:pPr>
        <w:pStyle w:val="NormalKeepTogether"/>
        <w:ind w:right="-427"/>
      </w:pPr>
      <w:r>
        <w:t>- Abfragen, was er im Leben erreichen möchte (Berufskarriere, Vorstand im Verein, Selbständigkeit, etc.)</w:t>
      </w:r>
    </w:p>
    <w:p w14:paraId="5C7DCA58" w14:textId="0E9AE571" w:rsidR="007B136B" w:rsidRDefault="00460580" w:rsidP="001E0551">
      <w:pPr>
        <w:pStyle w:val="NormalKeepTogether"/>
      </w:pPr>
      <w:r>
        <w:t xml:space="preserve">- </w:t>
      </w:r>
      <w:r w:rsidR="00592AD3">
        <w:t>Welche p</w:t>
      </w:r>
      <w:r>
        <w:t>ersönliche Weiterentwicklung</w:t>
      </w:r>
      <w:r w:rsidR="00592AD3">
        <w:t xml:space="preserve"> möchte er</w:t>
      </w:r>
      <w:r w:rsidR="002B279D">
        <w:t xml:space="preserve"> machen?</w:t>
      </w:r>
    </w:p>
    <w:p w14:paraId="0F54696E" w14:textId="0114B1ED" w:rsidR="007B136B" w:rsidRDefault="001E0551" w:rsidP="001E0551">
      <w:pPr>
        <w:pStyle w:val="NormalKeepTogether"/>
      </w:pPr>
      <w:r w:rsidRPr="001E0551">
        <w:br/>
      </w:r>
      <w:r w:rsidR="007B136B">
        <w:rPr>
          <w:b/>
          <w:bCs/>
        </w:rPr>
        <w:t>4</w:t>
      </w:r>
      <w:r w:rsidRPr="007B136B">
        <w:rPr>
          <w:b/>
          <w:bCs/>
        </w:rPr>
        <w:t>. Information zur Funktion und Ausbildung</w:t>
      </w:r>
    </w:p>
    <w:p w14:paraId="3CB728C9" w14:textId="3285D3BA" w:rsidR="007B136B" w:rsidRDefault="007B136B" w:rsidP="007B136B">
      <w:pPr>
        <w:pStyle w:val="NormalKeepTogether"/>
      </w:pPr>
      <w:r>
        <w:t xml:space="preserve">- </w:t>
      </w:r>
      <w:r w:rsidR="00460580">
        <w:t>K</w:t>
      </w:r>
      <w:r>
        <w:t xml:space="preserve">ünftige </w:t>
      </w:r>
      <w:r w:rsidRPr="001E0551">
        <w:t>Funktion</w:t>
      </w:r>
      <w:r>
        <w:t xml:space="preserve"> beschreiben</w:t>
      </w:r>
    </w:p>
    <w:p w14:paraId="5164F7AA" w14:textId="2403B978" w:rsidR="001F36A0" w:rsidRDefault="007B136B" w:rsidP="007B136B">
      <w:pPr>
        <w:pStyle w:val="NormalKeepTogether"/>
      </w:pPr>
      <w:r>
        <w:t xml:space="preserve">- </w:t>
      </w:r>
      <w:r w:rsidR="001F36A0">
        <w:t>Kursausschreibung</w:t>
      </w:r>
      <w:r w:rsidRPr="001E0551">
        <w:t xml:space="preserve"> </w:t>
      </w:r>
      <w:r w:rsidR="00460580">
        <w:t xml:space="preserve">des </w:t>
      </w:r>
      <w:r w:rsidRPr="001E0551">
        <w:t>Kaderkurse</w:t>
      </w:r>
      <w:r w:rsidR="00460580">
        <w:t xml:space="preserve">s </w:t>
      </w:r>
      <w:r w:rsidR="001F36A0">
        <w:t>erklär</w:t>
      </w:r>
      <w:r w:rsidR="00460580">
        <w:t>en (</w:t>
      </w:r>
      <w:r w:rsidRPr="001E0551">
        <w:t>Zeitaufwand, Verantwortung, Erwartungen</w:t>
      </w:r>
      <w:r w:rsidR="00460580">
        <w:t>)</w:t>
      </w:r>
    </w:p>
    <w:p w14:paraId="7593BAC0" w14:textId="727C656A" w:rsidR="001E0551" w:rsidRDefault="00460580" w:rsidP="001E0551">
      <w:pPr>
        <w:pStyle w:val="NormalKeepTogether"/>
        <w:rPr>
          <w:b/>
          <w:bCs/>
        </w:rPr>
      </w:pPr>
      <w:r>
        <w:t xml:space="preserve">- Der Gesprächsführer erzählt von eigenen positiven Erfahrungen und Learnings </w:t>
      </w:r>
      <w:r w:rsidR="001F36A0">
        <w:t xml:space="preserve">in </w:t>
      </w:r>
      <w:r>
        <w:t>der Funktion</w:t>
      </w:r>
      <w:r w:rsidR="001E0551" w:rsidRPr="001E0551">
        <w:br/>
      </w:r>
    </w:p>
    <w:p w14:paraId="0CB174DE" w14:textId="7A2C3782" w:rsidR="001E0551" w:rsidRDefault="001E0551" w:rsidP="001E0551">
      <w:pPr>
        <w:pStyle w:val="NormalKeepTogether"/>
      </w:pPr>
      <w:r w:rsidRPr="001E0551">
        <w:rPr>
          <w:b/>
          <w:bCs/>
        </w:rPr>
        <w:t xml:space="preserve">4. </w:t>
      </w:r>
      <w:r w:rsidR="007B136B">
        <w:rPr>
          <w:b/>
          <w:bCs/>
        </w:rPr>
        <w:t>Angebote und Benefit</w:t>
      </w:r>
      <w:r w:rsidR="002B279D">
        <w:rPr>
          <w:b/>
          <w:bCs/>
        </w:rPr>
        <w:t>s</w:t>
      </w:r>
      <w:r w:rsidRPr="001E0551">
        <w:br/>
      </w:r>
      <w:r w:rsidR="007B136B">
        <w:t xml:space="preserve">- </w:t>
      </w:r>
      <w:r w:rsidRPr="001E0551">
        <w:t>Unterstützung durch Organisation</w:t>
      </w:r>
      <w:r w:rsidR="007B136B">
        <w:t xml:space="preserve"> (z.B. «Schnuppern» am VK / KVK</w:t>
      </w:r>
      <w:r w:rsidR="001F36A0">
        <w:t>, Begleitung durch Vorgesetzte, etc.</w:t>
      </w:r>
      <w:r w:rsidR="007B136B">
        <w:t>)</w:t>
      </w:r>
    </w:p>
    <w:p w14:paraId="5668F739" w14:textId="798FD7B2" w:rsidR="002B279D" w:rsidRDefault="002B279D" w:rsidP="001E0551">
      <w:pPr>
        <w:pStyle w:val="NormalKeepTogether"/>
      </w:pPr>
      <w:r>
        <w:t>- Learnings im Bereich Organisation und Führung</w:t>
      </w:r>
    </w:p>
    <w:p w14:paraId="41A9AB41" w14:textId="0EDD5304" w:rsidR="002B279D" w:rsidRDefault="002B279D" w:rsidP="001E0551">
      <w:pPr>
        <w:pStyle w:val="NormalKeepTogether"/>
      </w:pPr>
      <w:r>
        <w:t>- Festigung der persönlichen Reflexion und Auftrittskompetenz</w:t>
      </w:r>
    </w:p>
    <w:p w14:paraId="07FB7ED4" w14:textId="0B883B21" w:rsidR="002B279D" w:rsidRDefault="002B279D" w:rsidP="001E0551">
      <w:pPr>
        <w:pStyle w:val="NormalKeepTogether"/>
      </w:pPr>
      <w:r>
        <w:t>- Mitbestimmen / Mitwirken / Mitentscheiden</w:t>
      </w:r>
    </w:p>
    <w:p w14:paraId="2A401095" w14:textId="1542AD99" w:rsidR="002B279D" w:rsidRDefault="002B279D" w:rsidP="001E0551">
      <w:pPr>
        <w:pStyle w:val="NormalKeepTogether"/>
      </w:pPr>
      <w:r>
        <w:t>- Einsatz für die Bevölkerung «etwas Gutes tun»</w:t>
      </w:r>
    </w:p>
    <w:p w14:paraId="25DA6F21" w14:textId="55B0CFFD" w:rsidR="002B279D" w:rsidRPr="007B136B" w:rsidRDefault="002B279D" w:rsidP="001E0551">
      <w:pPr>
        <w:pStyle w:val="NormalKeepTogether"/>
        <w:rPr>
          <w:b/>
          <w:bCs/>
        </w:rPr>
      </w:pPr>
      <w:r>
        <w:t>- ZSO-interne Benefits erwähnen</w:t>
      </w:r>
    </w:p>
    <w:p w14:paraId="5CE35CDA" w14:textId="77777777" w:rsidR="007B136B" w:rsidRDefault="007B136B" w:rsidP="001E0551">
      <w:pPr>
        <w:pStyle w:val="NormalKeepTogether"/>
      </w:pPr>
    </w:p>
    <w:p w14:paraId="37D61243" w14:textId="2D3EFB61" w:rsidR="007B136B" w:rsidRPr="00FB260B" w:rsidRDefault="00FB260B" w:rsidP="001E0551">
      <w:pPr>
        <w:pStyle w:val="NormalKeepTogether"/>
        <w:rPr>
          <w:b/>
          <w:bCs/>
        </w:rPr>
      </w:pPr>
      <w:r w:rsidRPr="00FB260B">
        <w:rPr>
          <w:b/>
          <w:bCs/>
        </w:rPr>
        <w:t>5. Weiteres Vorgehen</w:t>
      </w:r>
    </w:p>
    <w:p w14:paraId="7E57CD70" w14:textId="1CED947C" w:rsidR="002B279D" w:rsidRDefault="00FB260B" w:rsidP="002B279D">
      <w:pPr>
        <w:pStyle w:val="NormalKeepTogether"/>
      </w:pPr>
      <w:r>
        <w:t xml:space="preserve">- Bei Zustimmung: </w:t>
      </w:r>
      <w:r w:rsidR="001F36A0">
        <w:t>Formular Kaderrekrutierung zusammen anschauen und g</w:t>
      </w:r>
      <w:r>
        <w:t xml:space="preserve">egenseitiges Unterschreiben </w:t>
      </w:r>
    </w:p>
    <w:p w14:paraId="3CC4F6E6" w14:textId="2549F776" w:rsidR="002B279D" w:rsidRDefault="002B279D" w:rsidP="002B279D">
      <w:pPr>
        <w:pStyle w:val="NormalKeepTogether"/>
        <w:numPr>
          <w:ilvl w:val="0"/>
          <w:numId w:val="17"/>
        </w:numPr>
        <w:ind w:left="426" w:right="-426" w:hanging="284"/>
      </w:pPr>
      <w:r>
        <w:t>Weitere Schritte:</w:t>
      </w:r>
      <w:r>
        <w:t xml:space="preserve"> Kursanmeldung durch Administration &gt; Kursaufgebot durch Kanton</w:t>
      </w:r>
    </w:p>
    <w:p w14:paraId="169408FE" w14:textId="4E8019F9" w:rsidR="00FB260B" w:rsidRDefault="00FB260B" w:rsidP="00FB260B">
      <w:pPr>
        <w:pStyle w:val="NormalKeepTogether"/>
        <w:ind w:right="-568"/>
      </w:pPr>
      <w:r>
        <w:t>- Bei Unsicherheit: Weiteren Gesprächstermin vereinbaren (z.B. 2 Wochen später, im nächsten WK, etc.)</w:t>
      </w:r>
    </w:p>
    <w:p w14:paraId="646ECD90" w14:textId="7A60995F" w:rsidR="00FB260B" w:rsidRDefault="00FB260B" w:rsidP="00FB260B">
      <w:pPr>
        <w:pStyle w:val="NormalKeepTogether"/>
        <w:ind w:right="-568"/>
      </w:pPr>
      <w:r>
        <w:t xml:space="preserve">- Bei klarer Ablehnung: Für das Gespräch danken und den AdZS darauf aufmerksam machen, dass er </w:t>
      </w:r>
      <w:r>
        <w:br/>
        <w:t xml:space="preserve">   auch zu späterem Zeitpunkt noch eine Ausbildung besuchen könnte</w:t>
      </w:r>
    </w:p>
    <w:p w14:paraId="356D37AA" w14:textId="77777777" w:rsidR="00FB260B" w:rsidRDefault="00FB260B" w:rsidP="001E0551">
      <w:pPr>
        <w:pStyle w:val="NormalKeepTogether"/>
      </w:pPr>
    </w:p>
    <w:p w14:paraId="45ABBECC" w14:textId="7B182178" w:rsidR="002B279D" w:rsidRPr="002B279D" w:rsidRDefault="002B279D" w:rsidP="001E0551">
      <w:pPr>
        <w:pStyle w:val="NormalKeepTogether"/>
        <w:rPr>
          <w:b/>
          <w:bCs/>
        </w:rPr>
      </w:pPr>
      <w:r w:rsidRPr="002B279D">
        <w:rPr>
          <w:b/>
          <w:bCs/>
        </w:rPr>
        <w:t>6. Abschluss</w:t>
      </w:r>
    </w:p>
    <w:p w14:paraId="1E3D1C12" w14:textId="5290F022" w:rsidR="002B279D" w:rsidRDefault="002B279D" w:rsidP="001E0551">
      <w:pPr>
        <w:pStyle w:val="NormalKeepTogether"/>
      </w:pPr>
      <w:r>
        <w:t>- Für das Gespräch danken und AdZS zurück an Arbeitsplatz schicken</w:t>
      </w:r>
    </w:p>
    <w:p w14:paraId="7A593875" w14:textId="77777777" w:rsidR="00FB260B" w:rsidRDefault="00FB260B" w:rsidP="001E0551">
      <w:pPr>
        <w:pStyle w:val="NormalKeepTogether"/>
      </w:pPr>
    </w:p>
    <w:p w14:paraId="5D6C8BE0" w14:textId="77777777" w:rsidR="001F36A0" w:rsidRPr="001F36A0" w:rsidRDefault="001F36A0" w:rsidP="001E0551">
      <w:pPr>
        <w:pStyle w:val="NormalKeepTogether"/>
        <w:rPr>
          <w:b/>
          <w:bCs/>
          <w:sz w:val="20"/>
          <w:szCs w:val="20"/>
        </w:rPr>
      </w:pPr>
    </w:p>
    <w:p w14:paraId="65836A2E" w14:textId="77777777" w:rsidR="001F36A0" w:rsidRDefault="007B136B" w:rsidP="001E0551">
      <w:pPr>
        <w:pStyle w:val="NormalKeepTogether"/>
        <w:rPr>
          <w:b/>
          <w:bCs/>
          <w:sz w:val="26"/>
          <w:szCs w:val="26"/>
        </w:rPr>
      </w:pPr>
      <w:r w:rsidRPr="00ED0EE5">
        <w:rPr>
          <w:b/>
          <w:bCs/>
          <w:sz w:val="26"/>
          <w:szCs w:val="26"/>
        </w:rPr>
        <w:t>Nach dem Gespräch</w:t>
      </w:r>
    </w:p>
    <w:p w14:paraId="71F4A93F" w14:textId="695745F8" w:rsidR="0065360A" w:rsidRDefault="001F36A0" w:rsidP="001F36A0">
      <w:pPr>
        <w:pStyle w:val="NormalKeepTogether"/>
      </w:pPr>
      <w:r>
        <w:t xml:space="preserve">- </w:t>
      </w:r>
      <w:r w:rsidR="00ED0EE5">
        <w:t>Rückmeldung des Ergebnisses an Administration</w:t>
      </w:r>
      <w:bookmarkStart w:id="0" w:name="Enclosures"/>
      <w:bookmarkEnd w:id="0"/>
      <w:r>
        <w:t xml:space="preserve"> und Vorgesetzten </w:t>
      </w:r>
    </w:p>
    <w:p w14:paraId="1A9BF684" w14:textId="644D8BA0" w:rsidR="001F36A0" w:rsidRPr="001F36A0" w:rsidRDefault="001F36A0" w:rsidP="001F36A0">
      <w:pPr>
        <w:pStyle w:val="NormalKeepTogether"/>
        <w:rPr>
          <w:b/>
          <w:bCs/>
          <w:sz w:val="26"/>
          <w:szCs w:val="26"/>
        </w:rPr>
      </w:pPr>
      <w:r>
        <w:t>- ggf. Zustellung des unterzeichneten Kaderrekrutierungsformulars an Administration</w:t>
      </w:r>
    </w:p>
    <w:sectPr w:rsidR="001F36A0" w:rsidRPr="001F36A0" w:rsidSect="00095790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560" w:right="566" w:bottom="709" w:left="1134" w:header="567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D08AB" w14:textId="77777777" w:rsidR="00CE22B6" w:rsidRPr="00CE22B6" w:rsidRDefault="00CE22B6">
      <w:r w:rsidRPr="00CE22B6">
        <w:separator/>
      </w:r>
    </w:p>
  </w:endnote>
  <w:endnote w:type="continuationSeparator" w:id="0">
    <w:p w14:paraId="18F2FEDA" w14:textId="77777777" w:rsidR="00CE22B6" w:rsidRPr="00CE22B6" w:rsidRDefault="00CE22B6">
      <w:r w:rsidRPr="00CE22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9E60" w14:textId="77777777" w:rsidR="00321804" w:rsidRDefault="00321804">
    <w:pPr>
      <w:rPr>
        <w:sz w:val="2"/>
      </w:rPr>
    </w:pPr>
  </w:p>
  <w:tbl>
    <w:tblPr>
      <w:tblW w:w="912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1"/>
    </w:tblGrid>
    <w:tr w:rsidR="00F9399A" w14:paraId="5699CA4C" w14:textId="77777777" w:rsidTr="00321804">
      <w:tc>
        <w:tcPr>
          <w:tcW w:w="6177" w:type="dxa"/>
          <w:vAlign w:val="center"/>
        </w:tcPr>
        <w:p w14:paraId="2289723D" w14:textId="70F8073A" w:rsidR="00321804" w:rsidRPr="00486933" w:rsidRDefault="008A20C7" w:rsidP="00321804">
          <w:pPr>
            <w:pStyle w:val="Fusszeile"/>
            <w:rPr>
              <w:lang w:val="en-US" w:eastAsia="de-DE"/>
            </w:rPr>
          </w:pPr>
          <w:r>
            <w:rPr>
              <w:lang w:eastAsia="de-DE"/>
            </w:rPr>
            <w:t>WBK Kader 2026</w:t>
          </w:r>
          <w:r w:rsidR="00CE22B6" w:rsidRPr="00486933">
            <w:rPr>
              <w:lang w:eastAsia="de-DE"/>
            </w:rPr>
            <w:fldChar w:fldCharType="begin"/>
          </w:r>
          <w:r w:rsidR="00CE22B6" w:rsidRPr="00486933">
            <w:rPr>
              <w:lang w:val="en-US" w:eastAsia="de-DE"/>
            </w:rPr>
            <w:instrText xml:space="preserve"> IF </w:instrText>
          </w:r>
          <w:r w:rsidR="00CE22B6" w:rsidRPr="00486933">
            <w:rPr>
              <w:lang w:eastAsia="de-DE"/>
            </w:rPr>
            <w:fldChar w:fldCharType="begin"/>
          </w:r>
          <w:r w:rsidR="00CE22B6" w:rsidRPr="00486933">
            <w:rPr>
              <w:lang w:val="en-US" w:eastAsia="de-DE"/>
            </w:rPr>
            <w:instrText xml:space="preserve"> DOCPROPERTY "CMIdata.G_Signatur"\*CHARFORMAT </w:instrText>
          </w:r>
          <w:r w:rsidR="00CE22B6" w:rsidRPr="00486933">
            <w:rPr>
              <w:lang w:eastAsia="de-DE"/>
            </w:rPr>
            <w:fldChar w:fldCharType="end"/>
          </w:r>
          <w:r w:rsidR="00CE22B6" w:rsidRPr="00486933">
            <w:rPr>
              <w:lang w:val="en-US" w:eastAsia="de-DE"/>
            </w:rPr>
            <w:instrText xml:space="preserve"> = "" "</w:instrText>
          </w:r>
          <w:r w:rsidR="00CE22B6" w:rsidRPr="00486933">
            <w:rPr>
              <w:lang w:eastAsia="de-DE"/>
            </w:rPr>
            <w:fldChar w:fldCharType="begin"/>
          </w:r>
          <w:r w:rsidR="00CE22B6" w:rsidRPr="00486933">
            <w:rPr>
              <w:lang w:val="en-US" w:eastAsia="de-DE"/>
            </w:rPr>
            <w:instrText xml:space="preserve"> IF </w:instrText>
          </w:r>
          <w:r w:rsidR="00CE22B6" w:rsidRPr="00486933">
            <w:rPr>
              <w:lang w:eastAsia="de-DE"/>
            </w:rPr>
            <w:fldChar w:fldCharType="begin"/>
          </w:r>
          <w:r w:rsidR="00CE22B6" w:rsidRPr="00486933">
            <w:rPr>
              <w:lang w:val="en-US" w:eastAsia="de-DE"/>
            </w:rPr>
            <w:instrText xml:space="preserve"> DOCPROPERTY "CMIdata.G_Laufnummer"\*CHARFORMAT </w:instrText>
          </w:r>
          <w:r w:rsidR="00CE22B6" w:rsidRPr="00486933">
            <w:rPr>
              <w:lang w:eastAsia="de-DE"/>
            </w:rPr>
            <w:fldChar w:fldCharType="end"/>
          </w:r>
          <w:r w:rsidR="00CE22B6" w:rsidRPr="00486933">
            <w:rPr>
              <w:lang w:val="en-US" w:eastAsia="de-DE"/>
            </w:rPr>
            <w:instrText xml:space="preserve"> = "" "" "</w:instrText>
          </w:r>
          <w:r w:rsidR="00CE22B6" w:rsidRPr="00486933">
            <w:rPr>
              <w:lang w:eastAsia="de-DE"/>
            </w:rPr>
            <w:fldChar w:fldCharType="begin"/>
          </w:r>
          <w:r w:rsidR="00CE22B6" w:rsidRPr="00486933">
            <w:rPr>
              <w:lang w:val="en-US" w:eastAsia="de-DE"/>
            </w:rPr>
            <w:instrText xml:space="preserve"> DOCPROPERTY "CMIdata.G_Laufnummer"\*CHARFORMAT </w:instrText>
          </w:r>
          <w:r w:rsidR="00CE22B6" w:rsidRPr="00486933">
            <w:rPr>
              <w:lang w:eastAsia="de-DE"/>
            </w:rPr>
            <w:fldChar w:fldCharType="separate"/>
          </w:r>
          <w:r w:rsidR="00CE22B6" w:rsidRPr="00486933">
            <w:rPr>
              <w:lang w:val="en-US" w:eastAsia="de-DE"/>
            </w:rPr>
            <w:instrText>CMIdata.G_Laufnummer</w:instrText>
          </w:r>
          <w:r w:rsidR="00CE22B6" w:rsidRPr="00486933">
            <w:rPr>
              <w:lang w:eastAsia="de-DE"/>
            </w:rPr>
            <w:fldChar w:fldCharType="end"/>
          </w:r>
          <w:r w:rsidR="00CE22B6" w:rsidRPr="00486933">
            <w:rPr>
              <w:lang w:val="en-US" w:eastAsia="de-DE"/>
            </w:rPr>
            <w:instrText xml:space="preserve"> / </w:instrText>
          </w:r>
          <w:r w:rsidR="00CE22B6" w:rsidRPr="00486933">
            <w:rPr>
              <w:lang w:eastAsia="de-DE"/>
            </w:rPr>
            <w:fldChar w:fldCharType="begin"/>
          </w:r>
          <w:r w:rsidR="00CE22B6" w:rsidRPr="00486933">
            <w:rPr>
              <w:lang w:val="en-US" w:eastAsia="de-DE"/>
            </w:rPr>
            <w:instrText xml:space="preserve"> DOCPROPERTY "CMIdata.Dok_Titel"\*CHARFORMAT </w:instrText>
          </w:r>
          <w:r w:rsidR="00CE22B6" w:rsidRPr="00486933">
            <w:rPr>
              <w:lang w:eastAsia="de-DE"/>
            </w:rPr>
            <w:fldChar w:fldCharType="separate"/>
          </w:r>
          <w:r w:rsidR="00CE22B6" w:rsidRPr="00486933">
            <w:rPr>
              <w:lang w:val="en-US" w:eastAsia="de-DE"/>
            </w:rPr>
            <w:instrText>CMIdata.Dok_Titel</w:instrText>
          </w:r>
          <w:r w:rsidR="00CE22B6" w:rsidRPr="00486933">
            <w:rPr>
              <w:lang w:eastAsia="de-DE"/>
            </w:rPr>
            <w:fldChar w:fldCharType="end"/>
          </w:r>
          <w:r w:rsidR="00CE22B6" w:rsidRPr="00486933">
            <w:rPr>
              <w:lang w:val="en-US" w:eastAsia="de-DE"/>
            </w:rPr>
            <w:instrText xml:space="preserve">" \* MERGEFORMAT </w:instrText>
          </w:r>
          <w:r w:rsidR="00CE22B6" w:rsidRPr="00486933">
            <w:fldChar w:fldCharType="end"/>
          </w:r>
          <w:r w:rsidR="00CE22B6" w:rsidRPr="00486933">
            <w:rPr>
              <w:lang w:val="en-US" w:eastAsia="de-DE"/>
            </w:rPr>
            <w:instrText>" "</w:instrText>
          </w:r>
          <w:r w:rsidR="00CE22B6" w:rsidRPr="00486933">
            <w:fldChar w:fldCharType="begin"/>
          </w:r>
          <w:r w:rsidR="00CE22B6" w:rsidRPr="00486933">
            <w:rPr>
              <w:lang w:val="en-US" w:eastAsia="de-DE"/>
            </w:rPr>
            <w:instrText xml:space="preserve"> DOCPROPERTY "CMIdata.G_Signatur"\*CHARFORMAT </w:instrText>
          </w:r>
          <w:r w:rsidR="00CE22B6" w:rsidRPr="00486933">
            <w:fldChar w:fldCharType="separate"/>
          </w:r>
          <w:r w:rsidR="00716632">
            <w:rPr>
              <w:lang w:val="en-US" w:eastAsia="de-DE"/>
            </w:rPr>
            <w:instrText>CMIdata.G_Signatur</w:instrText>
          </w:r>
          <w:r w:rsidR="00CE22B6" w:rsidRPr="00486933">
            <w:fldChar w:fldCharType="end"/>
          </w:r>
          <w:r w:rsidR="00CE22B6" w:rsidRPr="00486933">
            <w:rPr>
              <w:lang w:val="en-US" w:eastAsia="de-DE"/>
            </w:rPr>
            <w:instrText xml:space="preserve"> / </w:instrText>
          </w:r>
          <w:r w:rsidR="00CE22B6" w:rsidRPr="00486933">
            <w:fldChar w:fldCharType="begin"/>
          </w:r>
          <w:r w:rsidR="00CE22B6" w:rsidRPr="00486933">
            <w:rPr>
              <w:lang w:val="en-US" w:eastAsia="de-DE"/>
            </w:rPr>
            <w:instrText xml:space="preserve"> DOCPROPERTY "CMIdata.Dok_Titel"\*CHARFORMAT </w:instrText>
          </w:r>
          <w:r w:rsidR="00CE22B6" w:rsidRPr="00486933">
            <w:fldChar w:fldCharType="separate"/>
          </w:r>
          <w:r w:rsidR="00716632">
            <w:rPr>
              <w:lang w:val="en-US" w:eastAsia="de-DE"/>
            </w:rPr>
            <w:instrText>CMIdata.Dok_Titel</w:instrText>
          </w:r>
          <w:r w:rsidR="00CE22B6" w:rsidRPr="00486933">
            <w:fldChar w:fldCharType="end"/>
          </w:r>
          <w:r w:rsidR="00CE22B6" w:rsidRPr="00486933">
            <w:rPr>
              <w:lang w:val="en-US" w:eastAsia="de-DE"/>
            </w:rPr>
            <w:instrText xml:space="preserve">" \* MERGEFORMAT </w:instrText>
          </w:r>
          <w:r w:rsidR="00CE22B6" w:rsidRPr="00486933">
            <w:rPr>
              <w:lang w:eastAsia="de-DE"/>
            </w:rPr>
            <w:fldChar w:fldCharType="end"/>
          </w:r>
        </w:p>
      </w:tc>
      <w:tc>
        <w:tcPr>
          <w:tcW w:w="2951" w:type="dxa"/>
        </w:tcPr>
        <w:p w14:paraId="0DF04BD4" w14:textId="77777777" w:rsidR="00321804" w:rsidRPr="00486933" w:rsidRDefault="00CE22B6" w:rsidP="00321804">
          <w:pPr>
            <w:pStyle w:val="Fusszeile-Seite"/>
            <w:rPr>
              <w:lang w:eastAsia="de-DE"/>
            </w:rPr>
          </w:pP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DOCPROPERTY "Doc.Page"\*CHARFORMAT </w:instrText>
          </w:r>
          <w:r w:rsidRPr="00486933">
            <w:rPr>
              <w:lang w:eastAsia="de-DE"/>
            </w:rPr>
            <w:fldChar w:fldCharType="separate"/>
          </w:r>
          <w:r>
            <w:rPr>
              <w:lang w:eastAsia="de-DE"/>
            </w:rPr>
            <w:t>Seite</w: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eastAsia="de-DE"/>
            </w:rPr>
            <w:t xml:space="preserve"> </w: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PAGE </w:instrText>
          </w:r>
          <w:r w:rsidRPr="00486933">
            <w:rPr>
              <w:lang w:eastAsia="de-DE"/>
            </w:rPr>
            <w:fldChar w:fldCharType="separate"/>
          </w:r>
          <w:r w:rsidR="00B4106C">
            <w:rPr>
              <w:noProof/>
              <w:lang w:eastAsia="de-DE"/>
            </w:rPr>
            <w:t>1</w: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eastAsia="de-DE"/>
            </w:rPr>
            <w:t xml:space="preserve"> </w:t>
          </w:r>
          <w:r w:rsidRPr="00486933">
            <w:rPr>
              <w:lang w:eastAsia="de-DE"/>
            </w:rPr>
            <w:fldChar w:fldCharType="begin"/>
          </w:r>
          <w:r w:rsidRPr="00486933">
            <w:rPr>
              <w:lang w:eastAsia="de-DE"/>
            </w:rPr>
            <w:instrText xml:space="preserve"> DOCPROPERTY "Doc.of"\*CHARFORMAT </w:instrText>
          </w:r>
          <w:r w:rsidRPr="00486933">
            <w:rPr>
              <w:lang w:eastAsia="de-DE"/>
            </w:rPr>
            <w:fldChar w:fldCharType="separate"/>
          </w:r>
          <w:r>
            <w:rPr>
              <w:lang w:eastAsia="de-DE"/>
            </w:rPr>
            <w:t>von</w:t>
          </w:r>
          <w:r w:rsidRPr="00486933">
            <w:rPr>
              <w:lang w:eastAsia="de-DE"/>
            </w:rPr>
            <w:fldChar w:fldCharType="end"/>
          </w:r>
          <w:r w:rsidRPr="00486933">
            <w:rPr>
              <w:lang w:eastAsia="de-DE"/>
            </w:rPr>
            <w:t xml:space="preserve"> </w:t>
          </w:r>
          <w:r w:rsidR="00260DE8">
            <w:rPr>
              <w:lang w:eastAsia="de-DE"/>
            </w:rPr>
            <w:fldChar w:fldCharType="begin"/>
          </w:r>
          <w:r w:rsidR="00260DE8">
            <w:rPr>
              <w:lang w:eastAsia="de-DE"/>
            </w:rPr>
            <w:instrText xml:space="preserve"> NUMPAGES  \* Arabic  \* MERGEFORMAT </w:instrText>
          </w:r>
          <w:r w:rsidR="00260DE8">
            <w:rPr>
              <w:lang w:eastAsia="de-DE"/>
            </w:rPr>
            <w:fldChar w:fldCharType="separate"/>
          </w:r>
          <w:r w:rsidR="00B4106C">
            <w:rPr>
              <w:noProof/>
              <w:lang w:eastAsia="de-DE"/>
            </w:rPr>
            <w:t>1</w:t>
          </w:r>
          <w:r w:rsidR="00260DE8">
            <w:rPr>
              <w:lang w:eastAsia="de-DE"/>
            </w:rPr>
            <w:fldChar w:fldCharType="end"/>
          </w:r>
        </w:p>
      </w:tc>
    </w:tr>
    <w:tr w:rsidR="00F9399A" w14:paraId="7F34E3F4" w14:textId="77777777" w:rsidTr="00321804">
      <w:tc>
        <w:tcPr>
          <w:tcW w:w="6177" w:type="dxa"/>
          <w:vAlign w:val="center"/>
        </w:tcPr>
        <w:p w14:paraId="64F2ADFC" w14:textId="77777777" w:rsidR="00321804" w:rsidRPr="00F31604" w:rsidRDefault="00321804" w:rsidP="00321804">
          <w:pPr>
            <w:pStyle w:val="Fusszeile-Pfad"/>
            <w:rPr>
              <w:lang w:eastAsia="de-DE"/>
            </w:rPr>
          </w:pPr>
          <w:bookmarkStart w:id="1" w:name="FusszeileFolgeseiten" w:colFirst="0" w:colLast="0"/>
        </w:p>
      </w:tc>
      <w:tc>
        <w:tcPr>
          <w:tcW w:w="2951" w:type="dxa"/>
        </w:tcPr>
        <w:p w14:paraId="4D09775C" w14:textId="77777777" w:rsidR="00321804" w:rsidRPr="00A66130" w:rsidRDefault="00321804" w:rsidP="00321804">
          <w:pPr>
            <w:pStyle w:val="Fusszeile-Pfad"/>
            <w:rPr>
              <w:sz w:val="2"/>
              <w:szCs w:val="2"/>
              <w:lang w:eastAsia="de-DE"/>
            </w:rPr>
          </w:pPr>
        </w:p>
      </w:tc>
    </w:tr>
    <w:bookmarkEnd w:id="1"/>
  </w:tbl>
  <w:p w14:paraId="2B19F82F" w14:textId="77777777" w:rsidR="00321804" w:rsidRDefault="00321804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C724" w14:textId="37436FBB" w:rsidR="00321804" w:rsidRPr="00653AD8" w:rsidRDefault="00CE22B6">
    <w:pPr>
      <w:rPr>
        <w:lang w:val="en-US"/>
      </w:rPr>
    </w:pPr>
    <w:r>
      <w:fldChar w:fldCharType="begin"/>
    </w:r>
    <w:r w:rsidRPr="00653AD8">
      <w:rPr>
        <w:lang w:val="en-US"/>
      </w:rPr>
      <w:instrText xml:space="preserve"> if </w:instrText>
    </w:r>
    <w:r>
      <w:fldChar w:fldCharType="begin"/>
    </w:r>
    <w:r w:rsidRPr="00653AD8">
      <w:rPr>
        <w:lang w:val="en-US"/>
      </w:rPr>
      <w:instrText xml:space="preserve"> DOCPROPERTY "Outputprofile.Internal.Draft"\*CHARFORMAT \&lt;OawJumpToField value=0/&gt;</w:instrText>
    </w:r>
    <w:r>
      <w:fldChar w:fldCharType="separate"/>
    </w:r>
    <w:r>
      <w:rPr>
        <w:b/>
        <w:bCs/>
        <w:lang w:val="de-DE"/>
      </w:rPr>
      <w:instrText>Fehler! Unbekannter Name für Dokument-Eigenschaft.</w:instrText>
    </w:r>
    <w:r>
      <w:fldChar w:fldCharType="end"/>
    </w:r>
    <w:r w:rsidRPr="00653AD8">
      <w:rPr>
        <w:lang w:val="en-US"/>
      </w:rPr>
      <w:instrText xml:space="preserve"> = "" "" "</w:instrText>
    </w:r>
    <w:r>
      <w:fldChar w:fldCharType="begin"/>
    </w:r>
    <w:r>
      <w:instrText xml:space="preserve"> DATE  \@ "dd.MM.yyyy, HH:mm:ss"  \* CHARFORMAT \&lt;OawJumpToField value=0/&gt;</w:instrText>
    </w:r>
    <w:r>
      <w:fldChar w:fldCharType="separate"/>
    </w:r>
    <w:r w:rsidR="007B136B">
      <w:rPr>
        <w:noProof/>
      </w:rPr>
      <w:instrText>06.01.2026, 08:09:47</w:instrText>
    </w:r>
    <w:r>
      <w:fldChar w:fldCharType="end"/>
    </w:r>
    <w:r w:rsidRPr="00653AD8">
      <w:rPr>
        <w:lang w:val="en-US"/>
      </w:rPr>
      <w:instrText xml:space="preserve">, </w:instrText>
    </w:r>
    <w:r>
      <w:fldChar w:fldCharType="begin"/>
    </w:r>
    <w:r w:rsidRPr="00653AD8">
      <w:rPr>
        <w:lang w:val="en-US"/>
      </w:rPr>
      <w:instrText xml:space="preserve"> FILENAME  \p  \* MERGEFORMAT </w:instrText>
    </w:r>
    <w:r>
      <w:fldChar w:fldCharType="separate"/>
    </w:r>
    <w:r>
      <w:rPr>
        <w:noProof/>
        <w:lang w:val="en-US"/>
      </w:rPr>
      <w:instrText>Dokument3</w:instrText>
    </w:r>
    <w:r>
      <w:fldChar w:fldCharType="end"/>
    </w:r>
    <w:r w:rsidRPr="00653AD8">
      <w:rPr>
        <w:lang w:val="en-US"/>
      </w:rPr>
      <w:instrText>" \&lt;OawJumpToField value=0/&gt;</w:instrText>
    </w:r>
    <w:r>
      <w:fldChar w:fldCharType="separate"/>
    </w:r>
    <w:r w:rsidR="007B136B">
      <w:rPr>
        <w:noProof/>
      </w:rPr>
      <w:t>06.01.2026, 08:09:47</w:t>
    </w:r>
    <w:r w:rsidR="007B136B" w:rsidRPr="00653AD8">
      <w:rPr>
        <w:noProof/>
        <w:lang w:val="en-US"/>
      </w:rPr>
      <w:t xml:space="preserve">, </w:t>
    </w:r>
    <w:r w:rsidR="007B136B">
      <w:rPr>
        <w:noProof/>
        <w:lang w:val="en-US"/>
      </w:rPr>
      <w:t>Dokument3</w:t>
    </w:r>
    <w:r>
      <w:fldChar w:fldCharType="end"/>
    </w:r>
    <w:r>
      <w:fldChar w:fldCharType="begin"/>
    </w:r>
    <w:r w:rsidRPr="00653AD8">
      <w:rPr>
        <w:lang w:val="en-US"/>
      </w:rPr>
      <w:instrText xml:space="preserve"> if </w:instrText>
    </w:r>
    <w:r>
      <w:fldChar w:fldCharType="begin"/>
    </w:r>
    <w:r w:rsidRPr="00653AD8">
      <w:rPr>
        <w:lang w:val="en-US"/>
      </w:rPr>
      <w:instrText xml:space="preserve"> DOCPROPERTY "Outputprofile.Internal.Original"\*CHARFORMAT \&lt;OawJumpToField value=0/&gt;</w:instrText>
    </w:r>
    <w:r>
      <w:fldChar w:fldCharType="separate"/>
    </w:r>
    <w:r>
      <w:rPr>
        <w:b/>
        <w:bCs/>
        <w:lang w:val="de-DE"/>
      </w:rPr>
      <w:instrText>Fehler! Unbekannter Name für Dokument-Eigenschaft.</w:instrText>
    </w:r>
    <w:r>
      <w:fldChar w:fldCharType="end"/>
    </w:r>
    <w:r w:rsidRPr="00653AD8">
      <w:rPr>
        <w:lang w:val="en-US"/>
      </w:rPr>
      <w:instrText xml:space="preserve"> = "" "" "</w:instrText>
    </w:r>
    <w:r>
      <w:fldChar w:fldCharType="begin"/>
    </w:r>
    <w:r>
      <w:instrText xml:space="preserve"> DATE  \@ "dd.MM.yyyy"  \* CHARFORMAT \&lt;OawJumpToField value=0/&gt;</w:instrText>
    </w:r>
    <w:r>
      <w:fldChar w:fldCharType="separate"/>
    </w:r>
    <w:r w:rsidR="007B136B">
      <w:rPr>
        <w:noProof/>
      </w:rPr>
      <w:instrText>06.01.2026</w:instrText>
    </w:r>
    <w:r>
      <w:fldChar w:fldCharType="end"/>
    </w:r>
    <w:r w:rsidRPr="00653AD8">
      <w:rPr>
        <w:lang w:val="en-US"/>
      </w:rPr>
      <w:instrText xml:space="preserve">, </w:instrText>
    </w:r>
    <w:r>
      <w:fldChar w:fldCharType="begin"/>
    </w:r>
    <w:r w:rsidRPr="00653AD8">
      <w:rPr>
        <w:lang w:val="en-US"/>
      </w:rPr>
      <w:instrText xml:space="preserve"> FILENAME  \p  \* MERGEFORMAT </w:instrText>
    </w:r>
    <w:r>
      <w:fldChar w:fldCharType="separate"/>
    </w:r>
    <w:r>
      <w:rPr>
        <w:noProof/>
        <w:lang w:val="en-US"/>
      </w:rPr>
      <w:instrText>Dokument3</w:instrText>
    </w:r>
    <w:r>
      <w:fldChar w:fldCharType="end"/>
    </w:r>
    <w:r w:rsidRPr="00653AD8">
      <w:rPr>
        <w:lang w:val="en-US"/>
      </w:rPr>
      <w:instrText>" \&lt;OawJumpToField value=0/&gt;</w:instrText>
    </w:r>
    <w:r>
      <w:fldChar w:fldCharType="separate"/>
    </w:r>
    <w:r w:rsidR="007B136B">
      <w:rPr>
        <w:noProof/>
      </w:rPr>
      <w:t>06.01.2026</w:t>
    </w:r>
    <w:r w:rsidR="007B136B" w:rsidRPr="00653AD8">
      <w:rPr>
        <w:noProof/>
        <w:lang w:val="en-US"/>
      </w:rPr>
      <w:t xml:space="preserve">, </w:t>
    </w:r>
    <w:r w:rsidR="007B136B">
      <w:rPr>
        <w:noProof/>
        <w:lang w:val="en-US"/>
      </w:rPr>
      <w:t>Dokument3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9879" w14:textId="77777777" w:rsidR="00CE22B6" w:rsidRPr="00CE22B6" w:rsidRDefault="00CE22B6">
      <w:r w:rsidRPr="00CE22B6">
        <w:separator/>
      </w:r>
    </w:p>
  </w:footnote>
  <w:footnote w:type="continuationSeparator" w:id="0">
    <w:p w14:paraId="1C91B531" w14:textId="77777777" w:rsidR="00CE22B6" w:rsidRPr="00CE22B6" w:rsidRDefault="00CE22B6">
      <w:r w:rsidRPr="00CE22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6644" w14:textId="77777777" w:rsidR="00321804" w:rsidRPr="0051144A" w:rsidRDefault="00B4106C" w:rsidP="00321804">
    <w:pPr>
      <w:rPr>
        <w:sz w:val="2"/>
        <w:szCs w:val="2"/>
      </w:rPr>
    </w:pPr>
    <w:r w:rsidRPr="00CE22B6">
      <w:rPr>
        <w:noProof/>
      </w:rPr>
      <w:drawing>
        <wp:anchor distT="0" distB="0" distL="114300" distR="114300" simplePos="0" relativeHeight="251659264" behindDoc="1" locked="1" layoutInCell="1" allowOverlap="1" wp14:anchorId="1B089434" wp14:editId="332A5480">
          <wp:simplePos x="0" y="0"/>
          <wp:positionH relativeFrom="page">
            <wp:posOffset>3810</wp:posOffset>
          </wp:positionH>
          <wp:positionV relativeFrom="page">
            <wp:posOffset>17145</wp:posOffset>
          </wp:positionV>
          <wp:extent cx="7559675" cy="1259840"/>
          <wp:effectExtent l="0" t="0" r="0" b="0"/>
          <wp:wrapNone/>
          <wp:docPr id="672735512" name="9f0f595b-e782-45f8-9ccf-dc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7A0F" w14:textId="77777777" w:rsidR="00321804" w:rsidRDefault="00321804">
    <w:pPr>
      <w:spacing w:line="20" w:lineRule="exact"/>
      <w:rPr>
        <w:sz w:val="2"/>
        <w:szCs w:val="2"/>
      </w:rPr>
    </w:pPr>
  </w:p>
  <w:p w14:paraId="46177C39" w14:textId="77777777" w:rsidR="00321804" w:rsidRPr="00473DA5" w:rsidRDefault="00CE22B6">
    <w:pPr>
      <w:rPr>
        <w:color w:val="000000"/>
        <w:sz w:val="2"/>
        <w:szCs w:val="2"/>
      </w:rPr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2125D"/>
    <w:multiLevelType w:val="multilevel"/>
    <w:tmpl w:val="63785862"/>
    <w:lvl w:ilvl="0">
      <w:start w:val="1"/>
      <w:numFmt w:val="bullet"/>
      <w:pStyle w:val="ListWithCheckboxes"/>
      <w:lvlText w:val="□"/>
      <w:lvlJc w:val="left"/>
      <w:pPr>
        <w:ind w:left="360" w:hanging="360"/>
      </w:pPr>
      <w:rPr>
        <w:rFonts w:ascii="Arial" w:hAnsi="Arial" w:hint="default"/>
        <w:color w:val="auto"/>
        <w:sz w:val="22"/>
      </w:rPr>
    </w:lvl>
    <w:lvl w:ilvl="1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2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  <w:sz w:val="22"/>
      </w:rPr>
    </w:lvl>
    <w:lvl w:ilvl="4">
      <w:start w:val="1"/>
      <w:numFmt w:val="bullet"/>
      <w:lvlText w:val="□"/>
      <w:lvlJc w:val="left"/>
      <w:pPr>
        <w:ind w:left="1800" w:hanging="360"/>
      </w:pPr>
      <w:rPr>
        <w:rFonts w:ascii="Arial" w:hAnsi="Arial" w:hint="default"/>
        <w:color w:val="auto"/>
        <w:sz w:val="22"/>
      </w:rPr>
    </w:lvl>
    <w:lvl w:ilvl="5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  <w:color w:val="auto"/>
        <w:sz w:val="22"/>
      </w:rPr>
    </w:lvl>
    <w:lvl w:ilvl="6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  <w:color w:val="auto"/>
        <w:sz w:val="22"/>
      </w:rPr>
    </w:lvl>
    <w:lvl w:ilvl="7">
      <w:start w:val="1"/>
      <w:numFmt w:val="bullet"/>
      <w:lvlText w:val="□"/>
      <w:lvlJc w:val="left"/>
      <w:pPr>
        <w:ind w:left="2880" w:hanging="360"/>
      </w:pPr>
      <w:rPr>
        <w:rFonts w:ascii="Arial" w:hAnsi="Arial" w:hint="default"/>
        <w:color w:val="auto"/>
        <w:sz w:val="22"/>
      </w:rPr>
    </w:lvl>
    <w:lvl w:ilvl="8">
      <w:start w:val="1"/>
      <w:numFmt w:val="bullet"/>
      <w:lvlText w:val="□"/>
      <w:lvlJc w:val="left"/>
      <w:pPr>
        <w:ind w:left="3240" w:hanging="360"/>
      </w:pPr>
      <w:rPr>
        <w:rFonts w:ascii="Arial" w:hAnsi="Arial" w:hint="default"/>
        <w:color w:val="auto"/>
        <w:sz w:val="22"/>
      </w:rPr>
    </w:lvl>
  </w:abstractNum>
  <w:abstractNum w:abstractNumId="1" w15:restartNumberingAfterBreak="0">
    <w:nsid w:val="16AD0F16"/>
    <w:multiLevelType w:val="hybridMultilevel"/>
    <w:tmpl w:val="785CC6E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5F62"/>
    <w:multiLevelType w:val="hybridMultilevel"/>
    <w:tmpl w:val="2C9E1CB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36004"/>
    <w:multiLevelType w:val="multilevel"/>
    <w:tmpl w:val="37A2C2A4"/>
    <w:lvl w:ilvl="0">
      <w:start w:val="1"/>
      <w:numFmt w:val="decimal"/>
      <w:pStyle w:val="ListLevelsWithNumbers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D7812F6"/>
    <w:multiLevelType w:val="hybridMultilevel"/>
    <w:tmpl w:val="1B6C5B28"/>
    <w:lvl w:ilvl="0" w:tplc="0807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6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47D39C0"/>
    <w:multiLevelType w:val="hybridMultilevel"/>
    <w:tmpl w:val="BA4A3F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D525D"/>
    <w:multiLevelType w:val="hybridMultilevel"/>
    <w:tmpl w:val="8DC89CAE"/>
    <w:lvl w:ilvl="0" w:tplc="DE40F2E4">
      <w:start w:val="1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F51887"/>
    <w:multiLevelType w:val="hybridMultilevel"/>
    <w:tmpl w:val="0D6C438E"/>
    <w:lvl w:ilvl="0" w:tplc="92E49EBC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33D8B"/>
    <w:multiLevelType w:val="hybridMultilevel"/>
    <w:tmpl w:val="59F219AC"/>
    <w:lvl w:ilvl="0" w:tplc="A094F660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B7383"/>
    <w:multiLevelType w:val="hybridMultilevel"/>
    <w:tmpl w:val="A3A697C4"/>
    <w:lvl w:ilvl="0" w:tplc="A6F44E20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C5869"/>
    <w:multiLevelType w:val="hybridMultilevel"/>
    <w:tmpl w:val="2EBE9D22"/>
    <w:lvl w:ilvl="0" w:tplc="4CD29518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96E60"/>
    <w:multiLevelType w:val="multilevel"/>
    <w:tmpl w:val="AFEC9F9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44"/>
        </w:tabs>
        <w:ind w:left="3544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C1E799E"/>
    <w:multiLevelType w:val="hybridMultilevel"/>
    <w:tmpl w:val="242C38D6"/>
    <w:lvl w:ilvl="0" w:tplc="4126DB00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F2B5B"/>
    <w:multiLevelType w:val="hybridMultilevel"/>
    <w:tmpl w:val="20605AB6"/>
    <w:lvl w:ilvl="0" w:tplc="9D381A40">
      <w:start w:val="1"/>
      <w:numFmt w:val="bullet"/>
      <w:pStyle w:val="ListWithSymbols"/>
      <w:lvlText w:val="–"/>
      <w:lvlJc w:val="left"/>
      <w:pPr>
        <w:ind w:left="720" w:hanging="360"/>
      </w:pPr>
      <w:rPr>
        <w:rFonts w:ascii="Ubuntu" w:hAnsi="Ubuntu" w:hint="default"/>
      </w:rPr>
    </w:lvl>
    <w:lvl w:ilvl="1" w:tplc="8DCA0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2A4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AE8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ABF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AA55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456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47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CD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F4341"/>
    <w:multiLevelType w:val="hybridMultilevel"/>
    <w:tmpl w:val="8AC2CF68"/>
    <w:lvl w:ilvl="0" w:tplc="DE40F2E4">
      <w:start w:val="1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87EE6"/>
    <w:multiLevelType w:val="hybridMultilevel"/>
    <w:tmpl w:val="69ECE7A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236AF3"/>
    <w:multiLevelType w:val="hybridMultilevel"/>
    <w:tmpl w:val="759AF062"/>
    <w:lvl w:ilvl="0" w:tplc="6762A850">
      <w:start w:val="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399548">
    <w:abstractNumId w:val="5"/>
  </w:num>
  <w:num w:numId="2" w16cid:durableId="853764725">
    <w:abstractNumId w:val="6"/>
  </w:num>
  <w:num w:numId="3" w16cid:durableId="85350961">
    <w:abstractNumId w:val="0"/>
  </w:num>
  <w:num w:numId="4" w16cid:durableId="1081366720">
    <w:abstractNumId w:val="15"/>
  </w:num>
  <w:num w:numId="5" w16cid:durableId="734550207">
    <w:abstractNumId w:val="3"/>
  </w:num>
  <w:num w:numId="6" w16cid:durableId="1922834061">
    <w:abstractNumId w:val="13"/>
  </w:num>
  <w:num w:numId="7" w16cid:durableId="1420907730">
    <w:abstractNumId w:val="17"/>
  </w:num>
  <w:num w:numId="8" w16cid:durableId="631330821">
    <w:abstractNumId w:val="16"/>
  </w:num>
  <w:num w:numId="9" w16cid:durableId="147983372">
    <w:abstractNumId w:val="8"/>
  </w:num>
  <w:num w:numId="10" w16cid:durableId="286277650">
    <w:abstractNumId w:val="1"/>
  </w:num>
  <w:num w:numId="11" w16cid:durableId="616450847">
    <w:abstractNumId w:val="12"/>
  </w:num>
  <w:num w:numId="12" w16cid:durableId="1435130552">
    <w:abstractNumId w:val="2"/>
  </w:num>
  <w:num w:numId="13" w16cid:durableId="132143441">
    <w:abstractNumId w:val="11"/>
  </w:num>
  <w:num w:numId="14" w16cid:durableId="3090426">
    <w:abstractNumId w:val="9"/>
  </w:num>
  <w:num w:numId="15" w16cid:durableId="1858621222">
    <w:abstractNumId w:val="14"/>
  </w:num>
  <w:num w:numId="16" w16cid:durableId="1347705957">
    <w:abstractNumId w:val="10"/>
  </w:num>
  <w:num w:numId="17" w16cid:durableId="2090732588">
    <w:abstractNumId w:val="4"/>
  </w:num>
  <w:num w:numId="18" w16cid:durableId="478352429">
    <w:abstractNumId w:val="18"/>
  </w:num>
  <w:num w:numId="19" w16cid:durableId="80709428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autoHyphenation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8. Juni 2023"/>
    <w:docVar w:name="Date.Format.Long.dateValue" w:val="45105"/>
    <w:docVar w:name="DocumentDate" w:val="28. Juni 2023"/>
    <w:docVar w:name="DocumentDate.dateValue" w:val="45105"/>
    <w:docVar w:name="MetaTool_officeatwork" w:val="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"/>
    <w:docVar w:name="OawAttachedTemplate" w:val="ZS Brief.ows"/>
    <w:docVar w:name="OawBuiltInDocProps" w:val="&lt;OawBuiltInDocProps&gt;&lt;default profileUID=&quot;0&quot;&gt;&lt;word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word&gt;&lt;PDF&gt;&lt;category&gt;&lt;/category&gt;&lt;keywords&gt;&lt;/keywords&gt;&lt;comments&gt;&lt;/comments&gt;&lt;fileName&gt;&lt;/fileName&gt;&lt;defaultPath&gt;&lt;/defaultPath&gt;&lt;hyperlinkBase&gt;&lt;/hyperlinkBase&gt;&lt;contentType&gt;&lt;/contentTyp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title&gt;&lt;value type=&quot;OawDocProperty&quot; name=&quot;CustomField.ContentType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/PDF&gt;&lt;/default&gt;&lt;/OawBuiltInDocProps&gt;_x000d_"/>
    <w:docVar w:name="OawCreatedWithOfficeatworkVersion" w:val="4.9 R3 (4.9.1361)"/>
    <w:docVar w:name="OawCreatedWithProjectID" w:val="luchmaster"/>
    <w:docVar w:name="OawCreatedWithProjectVersion" w:val="239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Introdu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losing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print&quot; UID=&quot;2004040214370529854396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end&quot; UID=&quot;2004040214394214143821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Bookmark&gt;_x000d__x0009_&lt;OawDocProperty name=&quot;Rece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Doc.Lett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Letter&quot;/&gt;&lt;/type&gt;&lt;/profile&gt;&lt;/OawDocProperty&gt;_x000d__x0009_&lt;OawDocProperty name=&quot;Doc.Regarding&quot;&gt;&lt;profile type=&quot;default&quot; UID=&quot;&quot; sameAsDefault=&quot;0&quot;&gt;&lt;documentProperty UID=&quot;2003060614150123456789&quot; dataSourceUID=&quot;2003060614150123456789&quot;/&gt;&lt;type type=&quot;OawLanguage&quot;&gt;&lt;OawLanguage UID=&quot;Doc.Regarding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rganisation.Country&quot;&gt;&lt;profile type=&quot;default&quot; UID=&quot;&quot; sameAsDefault=&quot;0&quot;&gt;&lt;/profile&gt;&lt;/OawDocProperty&gt;_x000d__x0009_&lt;OawDocProperty name=&quot;Organisation.Footer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1&quot;/&gt;&lt;/type&gt;&lt;/profile&gt;&lt;/OawDocProperty&gt;_x000d__x0009_&lt;OawDocProperty name=&quot;Organisation.Footer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2&quot;/&gt;&lt;/type&gt;&lt;/profile&gt;&lt;/OawDocProperty&gt;_x000d__x0009_&lt;OawDocProperty name=&quot;Organisation.Footer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3&quot;/&gt;&lt;/type&gt;&lt;/profile&gt;&lt;/OawDocProperty&gt;_x000d__x0009_&lt;OawDocProperty name=&quot;Organisation.Footer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ooter4&quot;/&gt;&lt;/type&gt;&lt;/profile&gt;&lt;/OawDocProperty&gt;_x000d__x0009_&lt;OawDocProperty name=&quot;Organisation.Dienststel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1&quot;/&gt;&lt;/type&gt;&lt;/profile&gt;&lt;/OawDocProperty&gt;_x000d__x0009_&lt;OawDocProperty name=&quot;Organisation.Dienststel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2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1.EMail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EMail&quot;/&gt;&lt;/type&gt;&lt;/profile&gt;&lt;/OawDocProperty&gt;_x000d__x0009_&lt;OawDocProperty name=&quot;Signature2.DirectPhon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2.EMail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EMail&quot;/&gt;&lt;/type&gt;&lt;/profile&gt;&lt;/OawDocProperty&gt;_x000d__x0009_&lt;OawBookmark name=&quot;Enclosure&quot;&gt;&lt;profile type=&quot;default&quot; UID=&quot;&quot; sameAsDefault=&quot;0&quot;&gt;&lt;/profile&gt;&lt;/OawBookmark&gt;_x000d__x0009_&lt;OawDocProperty name=&quot;Organisation.Abteilungsinformatio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1&quot;/&gt;&lt;/type&gt;&lt;/profile&gt;&lt;/OawDocProperty&gt;_x000d__x0009_&lt;OawDocProperty name=&quot;Organisation.Abteilungsinformatio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2&quot;/&gt;&lt;/type&gt;&lt;/profile&gt;&lt;/OawDocProperty&gt;_x000d__x0009_&lt;OawDocProperty name=&quot;Organisation.Abteilungsinformatio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3&quot;/&gt;&lt;/type&gt;&lt;/profile&gt;&lt;/OawDocProperty&gt;_x000d__x0009_&lt;OawDocProperty name=&quot;Organisation.Abteilungsinformatio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4&quot;/&gt;&lt;/type&gt;&lt;/profile&gt;&lt;/OawDocProperty&gt;_x000d__x0009_&lt;OawDocProperty name=&quot;Organisation.Abteilungsinformation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5&quot;/&gt;&lt;/type&gt;&lt;/profile&gt;&lt;/OawDocProperty&gt;_x000d__x0009_&lt;OawDocProperty name=&quot;Organisation.Abteilungsinformation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6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Direct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Fax&quot;/&gt;&lt;/type&gt;&lt;/profile&gt;&lt;/OawDocProperty&gt;_x000d__x0009_&lt;OawDocProperty name=&quot;Organisation.Abteilungsinformation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7&quot;/&gt;&lt;/type&gt;&lt;/profile&gt;&lt;/OawDocProperty&gt;_x000d__x0009_&lt;OawDocProperty name=&quot;Organisation.Abteilungsinformation8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sinformation8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DocProperty name=&quot;CustomField.Classificati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lassification&quot;/&gt;&lt;/type&gt;&lt;/profile&gt;&lt;/OawDocProperty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Organisation.AddressB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3&quot;/&gt;&lt;/type&gt;&lt;/profile&gt;&lt;/OawDocProperty&gt;_x000d__x0009_&lt;OawDocProperty name=&quot;Organisation.AddressB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4&quot;/&gt;&lt;/type&gt;&lt;/profile&gt;&lt;/OawDocProperty&gt;_x000d__x0009_&lt;OawDocProperty name=&quot;Organisation.AddressN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1&quot;/&gt;&lt;/type&gt;&lt;/profile&gt;&lt;/OawDocProperty&gt;_x000d__x0009_&lt;OawDocProperty name=&quot;Organisation.AddressN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2&quot;/&gt;&lt;/type&gt;&lt;/profile&gt;&lt;/OawDocProperty&gt;_x000d__x0009_&lt;OawDocProperty name=&quot;Organisation.AddressN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3&quot;/&gt;&lt;/type&gt;&lt;/profile&gt;&lt;/OawDocProperty&gt;_x000d__x0009_&lt;OawDocProperty name=&quot;Organisation.AddressN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N4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ustomField.ContentTypeLet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ntentTypeLetter&quot;/&gt;&lt;/type&gt;&lt;/profile&gt;&lt;/OawDocProperty&gt;_x000d__x0009_&lt;OawDocProperty name=&quot;Textmarke.Metadaten&quot;&gt;&lt;profile type=&quot;default&quot; UID=&quot;&quot; sameAsDefault=&quot;0&quot;&gt;&lt;documentProperty UID=&quot;2003070216009988776655&quot; sourceUID=&quot;2003070216009988776655&quot;/&gt;&lt;type type=&quot;WordBookmark&quot;&gt;&lt;WordBookmark name=&quot;Metadaten&quot;/&gt;&lt;/type&gt;&lt;/profile&gt;&lt;/OawDocProperty&gt;_x000d__x0009_&lt;OawBookmark name=&quot;Datum&quot;&gt;&lt;profile type=&quot;default&quot; UID=&quot;&quot; sameAsDefault=&quot;0&quot;&gt;&lt;/profile&gt;&lt;/OawBookmark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Bookmark name=&quot;ContentTypeLetter&quot;&gt;&lt;profile type=&quot;default&quot; UID=&quot;&quot; sameAsDefault=&quot;0&quot;&gt;&lt;/profile&gt;&lt;/OawBookmark&gt;_x000d__x0009_&lt;OawBookmark name=&quot;Subject&quot;&gt;&lt;profile type=&quot;default&quot; UID=&quot;&quot; sameAsDefault=&quot;0&quot;&gt;&lt;/profile&gt;&lt;/OawBookmark&gt;_x000d__x0009_&lt;OawBookmark name=&quot;Metadaten&quot;&gt;&lt;profile type=&quot;default&quot; UID=&quot;&quot; sameAsDefault=&quot;0&quot;&gt;&lt;/profile&gt;&lt;/OawBookmark&gt;_x000d__x0009_&lt;OawBookmark name=&quot;Recipient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&quot;/&gt;&lt;/type&gt;&lt;/profile&gt;&lt;/OawBookmark&gt;_x000d__x0009_&lt;OawDocProperty name=&quot;Author.Name&quot;&gt;&lt;profile type=&quot;default&quot; UID=&quot;&quot; sameAsDefault=&quot;0&quot;&gt;&lt;/profile&gt;&lt;/OawDocProperty&gt;_x000d__x0009_&lt;OawDocProperty name=&quot;BM_RecipientDeliveryOption&quot;&gt;&lt;profile type=&quot;default&quot; UID=&quot;&quot; sameAsDefault=&quot;0&quot;&gt;&lt;documentProperty UID=&quot;2003070216009988776655&quot; dataSourceUID=&quot;2003070216009988776655&quot;/&gt;&lt;type type=&quot;WordBookmark&quot;&gt;&lt;WordBookmark name=&quot;RecipientDeliveryOption&quot;/&gt;&lt;/type&gt;&lt;/profile&gt;&lt;/OawDocProperty&gt;_x000d__x0009_&lt;OawBookmark name=&quot;Recipient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CompleteAddress&quot;/&gt;&lt;/type&gt;&lt;/profile&gt;&lt;/OawBookmark&gt;_x000d__x0009_&lt;OawBookmark name=&quot;RecipientDeliveryOption3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eliveryOption2&quot;/&gt;&lt;/type&gt;&lt;/profile&gt;&lt;/OawBookmark&gt;_x000d__x0009_&lt;OawDocProperty name=&quot;CustomField.Massenversand&quot;&gt;&lt;profile type=&quot;default&quot; UID=&quot;&quot; sameAsDefault=&quot;0&quot;&gt;&lt;documentProperty UID=&quot;2004112217333376588294&quot; dataSourceUID=&quot;prj.2004111209271974627605&quot;/&gt;&lt;type type=&quot;OawCustomFields&quot;&gt;&lt;OawCustomFields field=&quot;Massenversand&quot;/&gt;&lt;/type&gt;&lt;/profile&gt;&lt;/OawDocProperty&gt;_x000d__x0009_&lt;OawDocProperty name=&quot;Recipient.DeliveryOp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DeliveryOption&quot;/&gt;&lt;/type&gt;&lt;/profile&gt;&lt;/OawDocProperty&gt;_x000d__x0009_&lt;OawDocProperty name=&quot;Signature3.Nam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Name&quot;/&gt;&lt;/type&gt;&lt;/profile&gt;&lt;/OawDocProperty&gt;_x000d__x0009_&lt;OawDocProperty name=&quot;Signature3.DirectPhone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DirectPhone&quot;/&gt;&lt;/type&gt;&lt;/profile&gt;&lt;/OawDocProperty&gt;_x000d__x0009_&lt;OawDocProperty name=&quot;Signature3.Function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EMail&quot;&gt;&lt;profile type=&quot;default&quot; UID=&quot;&quot; sameAsDefault=&quot;0&quot;&gt;&lt;documentProperty UID=&quot;2016110913315368876110&quot; dataSourceUID=&quot;prj.2003041709434161414032&quot;/&gt;&lt;type type=&quot;OawDatabase&quot;&gt;&lt;OawDatabase table=&quot;Data&quot; field=&quot;EMail&quot;/&gt;&lt;/type&gt;&lt;/profile&gt;&lt;/OawDocProperty&gt;_x000d__x0009_&lt;OawDocProperty name=&quot;Participants.Participants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Participants&quot;/&gt;&lt;/type&gt;&lt;/profile&gt;&lt;/OawDocProperty&gt;_x000d__x0009_&lt;OawDocProperty name=&quot;Participants.Absent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Absent&quot;/&gt;&lt;/type&gt;&lt;/profile&gt;&lt;/OawDocProperty&gt;_x000d__x0009_&lt;OawDocProperty name=&quot;Participants.ToNote&quot;&gt;&lt;profile type=&quot;default&quot; UID=&quot;&quot; sameAsDefault=&quot;0&quot;&gt;&lt;documentProperty UID=&quot;2009082513331568340343&quot; dataSourceUID=&quot;prj.2009082609510706153942&quot;/&gt;&lt;type type=&quot;OawDatabase&quot;&gt;&lt;OawDatabase table=&quot;Data&quot; field=&quot;ToNote&quot;/&gt;&lt;/type&gt;&lt;/profile&gt;&lt;/OawDocProperty&gt;_x000d_&lt;/document&gt;_x000d_"/>
    <w:docVar w:name="OawDistributionEnabled" w:val="&lt;Profiles&gt;&lt;Distribution type=&quot;2&quot; UID=&quot;4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0583847234010578" w:val="&lt;source&gt;&lt;Fields List=&quot;Name|Function|DirectPhone|EMail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DirectPhone&quot; field=&quot;DirectPhone&quot;/&gt;&lt;OawDocProperty name=&quot;Signature1.EMail&quot; field=&quot;EMail&quot;/&gt;&lt;/profile&gt;&lt;/source&gt;"/>
    <w:docVar w:name="OawDocProp.2002122011014149059130932" w:val="&lt;source&gt;&lt;Fields List=&quot;City|Footer1|Footer2|Footer3|Footer4|Dienststelle1|Dienststelle2|Email|Internet|Abteilungsinformation1|Abteilungsinformation2|Abteilungsinformation3|Abteilungsinformation4|Abteilungsinformation5|Abteilungsinformation6|Telefon|Departement|Fax|Abteilungsinformation7|Abteilungsinformation8|AddressB1|AddressB2|AddressB3|AddressB4|AddressN1|AddressN2|AddressN3|AddressN4&quot;/&gt;&lt;profile type=&quot;default&quot; UID=&quot;&quot; sameAsDefault=&quot;0&quot;&gt;&lt;OawDocProperty name=&quot;Organisation.City&quot; field=&quot;City&quot;/&gt;&lt;OawDocProperty name=&quot;Organisation.Footer1&quot; field=&quot;Footer1&quot;/&gt;&lt;OawDocProperty name=&quot;Organisation.Footer2&quot; field=&quot;Footer2&quot;/&gt;&lt;OawDocProperty name=&quot;Organisation.Footer3&quot; field=&quot;Footer3&quot;/&gt;&lt;OawDocProperty name=&quot;Organisation.Footer4&quot; field=&quot;Footer4&quot;/&gt;&lt;OawDocProperty name=&quot;Organisation.Dienststelle1&quot; field=&quot;Dienststelle1&quot;/&gt;&lt;OawDocProperty name=&quot;Organisation.Dienststelle2&quot; field=&quot;Dienststelle2&quot;/&gt;&lt;OawDocProperty name=&quot;Organisation.Email&quot; field=&quot;Email&quot;/&gt;&lt;OawDocProperty name=&quot;Organisation.Internet&quot; field=&quot;Internet&quot;/&gt;&lt;OawDocProperty name=&quot;Organisation.Abteilungsinformation1&quot; field=&quot;Abteilungsinformation1&quot;/&gt;&lt;OawDocProperty name=&quot;Organisation.Abteilungsinformation2&quot; field=&quot;Abteilungsinformation2&quot;/&gt;&lt;OawDocProperty name=&quot;Organisation.Abteilungsinformation3&quot; field=&quot;Abteilungsinformation3&quot;/&gt;&lt;OawDocProperty name=&quot;Organisation.Abteilungsinformation4&quot; field=&quot;Abteilungsinformation4&quot;/&gt;&lt;OawDocProperty name=&quot;Organisation.Abteilungsinformation5&quot; field=&quot;Abteilungsinformation5&quot;/&gt;&lt;OawDocProperty name=&quot;Organisation.Abteilungsinformation6&quot; field=&quot;Abteilungsinformation6&quot;/&gt;&lt;OawDocProperty name=&quot;Organisation.Telefon&quot; field=&quot;Telefon&quot;/&gt;&lt;OawDocProperty name=&quot;Organisation.Departement&quot; field=&quot;Departement&quot;/&gt;&lt;OawDocProperty name=&quot;Organisation.Fax&quot; field=&quot;Fax&quot;/&gt;&lt;OawDocProperty name=&quot;Organisation.Abteilungsinformation7&quot; field=&quot;Abteilungsinformation7&quot;/&gt;&lt;OawDocProperty name=&quot;Organisation.Abteilungsinformation8&quot; field=&quot;Abteilungsinformation8&quot;/&gt;&lt;OawDocProperty name=&quot;Organisation.AddressB1&quot; field=&quot;AddressB1&quot;/&gt;&lt;OawDocProperty name=&quot;Organisation.AddressB2&quot; field=&quot;AddressB2&quot;/&gt;&lt;OawDocProperty name=&quot;Organisation.AddressB3&quot; field=&quot;AddressB3&quot;/&gt;&lt;OawDocProperty name=&quot;Organisation.AddressB4&quot; field=&quot;AddressB4&quot;/&gt;&lt;OawDocProperty name=&quot;Organisation.AddressN1&quot; field=&quot;AddressN1&quot;/&gt;&lt;OawDocProperty name=&quot;Organisation.AddressN2&quot; field=&quot;AddressN2&quot;/&gt;&lt;OawDocProperty name=&quot;Organisation.AddressN3&quot; field=&quot;AddressN3&quot;/&gt;&lt;OawDocProperty name=&quot;Organisation.AddressN4&quot; field=&quot;AddressN4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Date&quot; field=&quot;Doc.Date&quot;/&gt;&lt;OawDocProperty name=&quot;Doc.Document&quot; field=&quot;Doc.Document&quot;/&gt;&lt;OawDocProperty name=&quot;Doc.Letter&quot; field=&quot;Doc.Letter&quot;/&gt;&lt;OawDocProperty name=&quot;Doc.Regarding&quot; field=&quot;Doc.Regarding&quot;/&gt;&lt;OawDocProperty name=&quot;Doc.DirectPhone&quot; field=&quot;Doc.DirectPhone&quot;/&gt;&lt;OawDocProperty name=&quot;Doc.Telephone&quot; field=&quot;Doc.Telephone&quot;/&gt;&lt;OawDocProperty name=&quot;Doc.Facsimile&quot; field=&quot;Doc.Facsimile&quot;/&gt;&lt;OawDocProperty name=&quot;Doc.DirectFax&quot; field=&quot;Doc.DirectFax&quot;/&gt;&lt;OawDocProperty name=&quot;Doc.Page&quot; field=&quot;Doc.Page&quot;/&gt;&lt;OawDocProperty name=&quot;Doc.of&quot; field=&quot;Doc.of&quot;/&gt;&lt;OawDocProperty name=&quot;Doc.Enclosures&quot; field=&quot;Doc.Enclosures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3061115381095709037" w:val="&lt;source&gt;&lt;Fields List=&quot;Name|Function|DirectPhone|EMail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DirectPhone&quot; field=&quot;DirectPhone&quot;/&gt;&lt;OawDocProperty name=&quot;Signature2.EMail&quot; field=&quot;EMail&quot;/&gt;&lt;/profile&gt;&lt;/source&gt;"/>
    <w:docVar w:name="OawDocProp.2003080714212273705547" w:val="&lt;source&gt;&lt;Fields List=&quot;Introduction|Closing|FormattedFullAddress|EMail|DeliveryOption|CompleteAddress|DeliveryOption2&quot;/&gt;&lt;profile type=&quot;default&quot; UID=&quot;&quot; sameAsDefault=&quot;0&quot;&gt;&lt;OawBookmark name=&quot;RecipientIntroduction&quot; field=&quot;Introduction&quot;/&gt;&lt;OawBookmark name=&quot;RecipientClosing&quot; field=&quot;Closing&quot;/&gt;&lt;OawBookmark name=&quot;RecipientFormattedFullAddress&quot; field=&quot;FormattedFullAddress&quot;/&gt;&lt;OawDocProperty name=&quot;Receipient.EMail&quot; field=&quot;EMail&quot;/&gt;&lt;OawBookmark name=&quot;RecipientDeliveryOption&quot; field=&quot;DeliveryOption&quot;/&gt;&lt;OawBookmark name=&quot;RecipientCompleteAddress&quot; field=&quot;CompleteAddress&quot;/&gt;&lt;OawBookmark name=&quot;RecipientDeliveryOption3&quot; field=&quot;DeliveryOption2&quot;/&gt;&lt;OawDocProperty name=&quot;Recipient.DeliveryOption&quot; field=&quot;DeliveryOption&quot;/&gt;&lt;/profile&gt;&lt;/source&gt;"/>
    <w:docVar w:name="OawDocProp.2004112217333376588294" w:val="&lt;source&gt;&lt;Fields List=&quot;Classification|ContentTypeLetter|Massenversand&quot;/&gt;&lt;profile type=&quot;default&quot; UID=&quot;&quot; sameAsDefault=&quot;0&quot;&gt;&lt;OawDocProperty name=&quot;CustomField.Classification&quot; field=&quot;Classification&quot;/&gt;&lt;OawDocProperty name=&quot;CustomField.ContentTypeLetter&quot; field=&quot;ContentTypeLetter&quot;/&gt;&lt;OawDocProperty name=&quot;CustomField.Massenversand&quot; field=&quot;Massenversand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/profile&gt;&lt;/source&gt;"/>
    <w:docVar w:name="OawDocProp.2009082513331568340343" w:val="&lt;source&gt;&lt;Fields List=&quot;Participants|Absent|ToNote&quot;/&gt;&lt;profile type=&quot;default&quot; UID=&quot;&quot; sameAsDefault=&quot;0&quot;&gt;&lt;OawDocProperty name=&quot;Participants.Participants&quot; field=&quot;Participants&quot;/&gt;&lt;OawDocProperty name=&quot;Participants.Absent&quot; field=&quot;Absent&quot;/&gt;&lt;OawDocProperty name=&quot;Participants.ToNote&quot; field=&quot;ToNote&quot;/&gt;&lt;/profile&gt;&lt;/source&gt;"/>
    <w:docVar w:name="OawDocProp.2010020409223900652065" w:val="&lt;source&gt;&lt;Fields List=&quot;Dok_Titel|G_Signatur|G_Laufnummer&quot;/&gt;&lt;profile type=&quot;default&quot; UID=&quot;&quot; sameAsDefault=&quot;0&quot;&gt;&lt;OawDocProperty name=&quot;CMIdata.Dok_Titel&quot; field=&quot;Dok_Titel&quot;/&gt;&lt;OawDocProperty name=&quot;CMIdata.G_Signatur&quot; field=&quot;G_Signatur&quot;/&gt;&lt;OawDocProperty name=&quot;CMIdata.G_Laufnummer&quot; field=&quot;G_Laufnummer&quot;/&gt;&lt;/profile&gt;&lt;/source&gt;"/>
    <w:docVar w:name="OawDocProp.2016110913315368876110" w:val="&lt;source&gt;&lt;Fields List=&quot;Name|DirectPhone|Function|EMail&quot;/&gt;&lt;profile type=&quot;default&quot; UID=&quot;&quot; sameAsDefault=&quot;0&quot;&gt;&lt;OawDocProperty name=&quot;Signature3.Name&quot; field=&quot;Name&quot;/&gt;&lt;OawDocProperty name=&quot;Signature3.DirectPhone&quot; field=&quot;DirectPhone&quot;/&gt;&lt;OawDocProperty name=&quot;Signature3.Function&quot; field=&quot;Function&quot;/&gt;&lt;OawDocProperty name=&quot;Signature3.EMail&quot; field=&quot;EMail&quot;/&gt;&lt;/profile&gt;&lt;/source&gt;"/>
    <w:docVar w:name="OawDocPropSource" w:val="&lt;DocProps&gt;&lt;DocProp UID=&quot;2002122011014149059130932&quot; EntryUID=&quot;2017013010412993230220&quot;&gt;&lt;Field Name=&quot;IDName&quot; Value=&quot;JSD, MZJ, Zivilschutz&quot;/&gt;&lt;Field Name=&quot;Departement&quot; Value=&quot;Justiz- und Sicherheits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Dienststelle Militär, Zivilschutz und Justizvollzug&quot;/&gt;&lt;Field Name=&quot;AddressB2&quot; Value=&quot;Zivilschutz&quot;/&gt;&lt;Field Name=&quot;AddressB3&quot; Value=&quot;&quot;/&gt;&lt;Field Name=&quot;AddressB4&quot; Value=&quot;&quot;/&gt;&lt;Field Name=&quot;AddressN1&quot; Value=&quot;Ausbildungszentrum Sempach&quot;/&gt;&lt;Field Name=&quot;AddressN2&quot; Value=&quot;Allmend&quot;/&gt;&lt;Field Name=&quot;AddressN3&quot; Value=&quot;Postfach&quot;/&gt;&lt;Field Name=&quot;AddressN4&quot; Value=&quot;6204 Sempach&quot;/&gt;&lt;Field Name=&quot;Postcode&quot; Value=&quot;&quot;/&gt;&lt;Field Name=&quot;City&quot; Value=&quot;Sempach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+41 41 228 38 38&quot;/&gt;&lt;Field Name=&quot;Fax&quot; Value=&quot;&quot;/&gt;&lt;Field Name=&quot;LogoColor&quot; Value=&quot;%Logos%\Luzern.Logo.2100.350.emf&quot;/&gt;&lt;Field Name=&quot;LogoBlackWhite&quot; Value=&quot;%Logos%\Luzern.Logo.2100.350.emf&quot;/&gt;&lt;Field Name=&quot;LogoZertifikate&quot; Value=&quot;&quot;/&gt;&lt;Field Name=&quot;Email&quot; Value=&quot;zivilschutz@lu.ch&quot;/&gt;&lt;Field Name=&quot;Internet&quot; Value=&quot;zivilschutz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Logo.2100.350.emf&quot;/&gt;&lt;Field Name=&quot;LogoSchriftzug&quot; Value=&quot;&quot;/&gt;&lt;Field Name=&quot;LogoTag&quot; Value=&quot;&quot;/&gt;&lt;Field Name=&quot;FusszeileFett&quot; Value=&quot;&quot;/&gt;&lt;Field Name=&quot;FusszeileNormal&quot; Value=&quot;&quot;/&gt;&lt;Field Name=&quot;Data_UID&quot; Value=&quot;201701301041299323022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8082810573107911811&quot;&gt;&lt;Field Name=&quot;IDName&quot; Value=&quot;Hofstetter Samuel, ZS&quot;/&gt;&lt;Field Name=&quot;Name&quot; Value=&quot;Samuel Hofstetter&quot;/&gt;&lt;Field Name=&quot;PersonalNumber&quot; Value=&quot;&quot;/&gt;&lt;Field Name=&quot;DirectPhone&quot; Value=&quot;+41 41 228 38 87&quot;/&gt;&lt;Field Name=&quot;DirectFax&quot; Value=&quot;&quot;/&gt;&lt;Field Name=&quot;Mobile&quot; Value=&quot;&quot;/&gt;&lt;Field Name=&quot;EMail&quot; Value=&quot;samuel.hofstetter@lu.ch&quot;/&gt;&lt;Field Name=&quot;Function&quot; Value=&quot;Zivilschutzinstruktor FA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HOF&quot;/&gt;&lt;Field Name=&quot;SignatureAdditional2&quot; Value=&quot;&quot;/&gt;&lt;Field Name=&quot;SignatureAdditional1&quot; Value=&quot;&quot;/&gt;&lt;Field Name=&quot;Lizenz_noetig&quot; Value=&quot;Ja&quot;/&gt;&lt;Field Name=&quot;Data_UID&quot; Value=&quot;201808281057310791181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8082810573107911811&quot;&gt;&lt;Field Name=&quot;IDName&quot; Value=&quot;Hofstetter Samuel, ZS&quot;/&gt;&lt;Field Name=&quot;Name&quot; Value=&quot;Samuel Hofstetter&quot;/&gt;&lt;Field Name=&quot;PersonalNumber&quot; Value=&quot;&quot;/&gt;&lt;Field Name=&quot;DirectPhone&quot; Value=&quot;+41 41 228 38 87&quot;/&gt;&lt;Field Name=&quot;DirectFax&quot; Value=&quot;&quot;/&gt;&lt;Field Name=&quot;Mobile&quot; Value=&quot;&quot;/&gt;&lt;Field Name=&quot;EMail&quot; Value=&quot;samuel.hofstetter@lu.ch&quot;/&gt;&lt;Field Name=&quot;Function&quot; Value=&quot;Zivilschutzinstruktor FA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HOF&quot;/&gt;&lt;Field Name=&quot;SignatureAdditional2&quot; Value=&quot;&quot;/&gt;&lt;Field Name=&quot;SignatureAdditional1&quot; Value=&quot;&quot;/&gt;&lt;Field Name=&quot;Lizenz_noetig&quot; Value=&quot;Ja&quot;/&gt;&lt;Field Name=&quot;Data_UID&quot; Value=&quot;201808281057310791181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03121817293296325874&quot;&gt;&lt;Field Name=&quot;IDName&quot; Value=&quot;(Leer)&quot;/&gt;&lt;/DocProp&gt;&lt;DocProp UID=&quot;2002122010583847234010578&quot; EntryUID=&quot;2018082810573107911811&quot;&gt;&lt;Field Name=&quot;IDName&quot; Value=&quot;Hofstetter Samuel, ZS&quot;/&gt;&lt;Field Name=&quot;Name&quot; Value=&quot;Samuel Hofstetter&quot;/&gt;&lt;Field Name=&quot;PersonalNumber&quot; Value=&quot;&quot;/&gt;&lt;Field Name=&quot;DirectPhone&quot; Value=&quot;+41 41 228 38 87&quot;/&gt;&lt;Field Name=&quot;DirectFax&quot; Value=&quot;&quot;/&gt;&lt;Field Name=&quot;Mobile&quot; Value=&quot;&quot;/&gt;&lt;Field Name=&quot;EMail&quot; Value=&quot;samuel.hofstetter@lu.ch&quot;/&gt;&lt;Field Name=&quot;Function&quot; Value=&quot;Zivilschutzinstruktor FA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HOF&quot;/&gt;&lt;Field Name=&quot;SignatureAdditional2&quot; Value=&quot;&quot;/&gt;&lt;Field Name=&quot;SignatureAdditional1&quot; Value=&quot;&quot;/&gt;&lt;Field Name=&quot;Lizenz_noetig&quot; Value=&quot;Ja&quot;/&gt;&lt;Field Name=&quot;Data_UID&quot; Value=&quot;201808281057310791181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6110913315368876110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per E-Mail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Frau&quot;/&gt;&lt;Field Name=&quot;Closing&quot; Value=&quot;Freundliche Grüsse&quot;/&gt;&lt;Field Name=&quot;FormattedFullAddress&quot; Value=&quot;&amp;lt;Text Style=&amp;quot;zOawDeliveryOption&amp;quot;&amp;gt;per E-Mail%vbCrLf%&amp;lt;/Text&amp;gt;&quot;/&gt;&lt;Field Name=&quot;CompleteAddressImported&quot; Value=&quot;&quot;/&gt;&lt;Field Name=&quot;IntroductionImported&quot; Value=&quot;&quot;/&gt;&lt;/DocProp&gt;&lt;DocProp UID=&quot;2009082513331568340343&quot; EntryUID=&quot;2003121817293296325874&quot;&gt;&lt;Field Name=&quot;IDName&quot; Value=&quot;&quot;/&gt;&lt;/DocProp&gt;&lt;DocProp UID=&quot;2004112217333376588294&quot; EntryUID=&quot;2004123010144120300001&quot;&gt;&lt;Field UID=&quot;2020021815460896382442&quot; Name=&quot;DocumentDate&quot; Value=&quot;28. Juni 2023&quot;/&gt;&lt;Field UID=&quot;2010052817113689266521&quot; Name=&quot;ContentTypeLetter&quot; Value=&quot;Verfügung&quot;/&gt;&lt;Field UID=&quot;2016092315475581987815&quot; Name=&quot;Massenversand&quot; Value=&quot;0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LevelsWithNumbers&quot; Icon=&quot;71&quot; Label=&quot;&amp;lt;translate&amp;gt;Style.ListLevelsWithNumbers&amp;lt;/translate&amp;gt;&quot; Command=&quot;StyleApply&quot; Parameter=&quot;ListLevels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title&gt;&lt;value type=&quot;OawDocProperty&quot; name=&quot;CustomField.ContentTypeLetter&quot;&gt;&lt;separator text=&quot;&quot;&gt;&lt;/separator&gt;&lt;format text=&quot;&quot;&gt;&lt;/format&gt;&lt;/value&gt;&lt;/titl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word&gt;&lt;PDF&gt;&lt;keywords&gt;&lt;/keywords&gt;&lt;title&gt;&lt;value type=&quot;OawDocProperty&quot; name=&quot;CustomField.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DocProperty&quot; name=&quot;CustomField.ContentTypeLetter&quot;&gt;&lt;separator text=&quot;&quot;&gt;&lt;/separator&gt;&lt;format text=&quot;&quot;&gt;&lt;/format&gt;&lt;/value&gt;&lt;/subject&gt;&lt;/PDF&gt;&lt;/send&gt;&lt;save profileUID=&quot;2006121210441235887611&quot;&gt;&lt;word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word&gt;&lt;PDF&gt;&lt;keywords&gt;&lt;/keywords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manager&gt;&lt;value type=&quot;OawDocProperty&quot; name=&quot;Contactperson.Name&quot;&gt;&lt;separator text=&quot;&quot;&gt;&lt;/separator&gt;&lt;format text=&quot;&quot;&gt;&lt;/format&gt;&lt;/value&gt;&lt;/manager&gt;&lt;fileName&gt;&lt;value type=&quot;OawBookmark&quot; name=&quot;Subject&quot;&gt;&lt;separator text=&quot;&quot;&gt;&lt;/separator&gt;&lt;format text=&quot;&quot;&gt;&lt;/format&gt;&lt;/value&gt;&lt;/fileName&gt;&lt;title&gt;&lt;value type=&quot;OawDocProperty&quot; name=&quot;CustomField.ContentTypeLetter&quot;&gt;&lt;separator text=&quot;&quot;&gt;&lt;/separator&gt;&lt;format text=&quot;&quot;&gt;&lt;/format&gt;&lt;/value&gt;&lt;/title&gt;&lt;/PDF&gt;&lt;/save&gt;&lt;/OawOMS&gt;_x000d_"/>
    <w:docVar w:name="oawPaperSize" w:val="7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ProjectID" w:val="luchmaster"/>
    <w:docVar w:name="OawRecipients" w:val="&lt;Recipients&gt;&lt;Recipient&gt;&lt;UID&gt;2017052214421195566066&lt;/UID&gt;&lt;IDName&gt;Empfänger&lt;/IDName&gt;&lt;RecipientActive&gt;-1&lt;/RecipientActive&gt;&lt;RecipientIcon&gt;Contact&lt;/RecipientIcon&gt;&lt;MappingTableLabel&gt;&lt;/MappingTableLabel&gt;&lt;MappingTableActive&gt;-1&lt;/MappingTableActive&gt;&lt;DeliveryOption&gt;per E-Mail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Sehr geehrte Frau &lt;/Introduction&gt;&lt;Closing&gt;Freundliche Grüsse&lt;/Closing&gt;&lt;FormattedFullAddress&gt;&amp;lt;Text Style=&quot;zOawDeliveryOption&quot;&amp;gt;per E-Mail%vbCrLf%&amp;lt;/Text&amp;gt;&lt;/FormattedFullAddress&gt;&lt;CompleteAddressImported&gt;&lt;/CompleteAddressImported&gt;&lt;BBZ.SchülerAnrede&gt;&lt;/BBZ.SchülerAnrede&gt;&lt;BBZ.SchülerVorname&gt;&lt;/BBZ.SchülerVorname&gt;&lt;BBZ.SchülerName&gt;&lt;/BBZ.SchülerName&gt;&lt;BBZ.SchülerName2&gt;&lt;/BBZ.SchülerName2&gt;&lt;BBZ.SchülerStrasse&gt;&lt;/BBZ.SchülerStrasse&gt;&lt;BBZ.SchülerPostfach&gt;&lt;/BBZ.SchülerPostfach&gt;&lt;BBZ.SchülerOrt&gt;&lt;/BBZ.SchülerOrt&gt;&lt;BBZ.SchülerPLZ&gt;&lt;/BBZ.SchülerPLZ&gt;&lt;BBZ.GebDatum&gt;&lt;/BBZ.GebDatum&gt;&lt;BBZ.Klasse&gt;&lt;/BBZ.Klasse&gt;&lt;BBZ.Ausbildung&gt;&lt;/BBZ.Ausbildung&gt;&lt;BBZ.Lehrende&gt;&lt;/BBZ.Lehrende&gt;&lt;BBZ.LBAnrede&gt;&lt;/BBZ.LBAnrede&gt;&lt;BBZ.LBName&gt;&lt;/BBZ.LBName&gt;&lt;BBZ.LBName2&gt;&lt;/BBZ.LBName2&gt;&lt;BBZ.LBVorname&gt;&lt;/BBZ.LBVorname&gt;&lt;BBZ.LBStrasse&gt;&lt;/BBZ.LBStrasse&gt;&lt;BBZ.LBPostfach&gt;&lt;/BBZ.LBPostfach&gt;&lt;BBZ.LBPLZ&gt;&lt;/BBZ.LBPLZ&gt;&lt;BBZ.LBOrt&gt;&lt;/BBZ.LBOrt&gt;&lt;BBZ.LBTelGeschaeft&gt;&lt;/BBZ.LBTelGeschaeft&gt;&lt;IntroductionImported&gt;&lt;/Introduction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72016315072560894" w:val="&lt;empty/&gt;"/>
    <w:docVar w:name="OawSelectedSource.201611091331536887611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documentProperty UID=&quot;2003070216009988776655&quot;&gt;&lt;OawDocProperty name=&quot;BM_Subject&quot; field=&quot;Subject&quot;/&gt;&lt;OawDocProperty name=&quot;Textmarke.Metadaten&quot; field=&quot;Metadaten&quot;/&gt;&lt;OawDocProperty name=&quot;BM_RecipientDeliveryOption&quot; field=&quot;RecipientDeliveryOption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|2|4;DocumentTitle:=;DisplayName:=B1 - H - LAIZ - EDIMBAGUV 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atum&quot; Label=&quot;Datum&quot; Style=&quot;CityDate&quot;/&gt;_x000d_&lt;Bookmark Name=&quot;Subject&quot; Label=&quot;&amp;lt;translate&amp;gt;SmartContent.Subject&amp;lt;/translate&amp;gt;&quot; Style=&quot;Betreff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NormalKeepTogether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RecipientDeliveryOption&quot; Label=&quot;Versandart&quot; Style=&quot;zOawDeliveryOption&quot;/&gt;_x000d_&lt;Bookmark Name=&quot;RecipientCompleteAddress&quot; Label=&quot;Adresse&quot; Style=&quot;zOawRecipient&quot;/&gt;_x000d_&lt;Bookmark Name=&quot;RecipientIntroduction&quot; Label=&quot;Anrede&quot; Style=&quot;Standard&quot;/&gt;_x000d_&lt;Bookmark Name=&quot;Datum&quot; Label=&quot;Datum&quot; Style=&quot;CityDate&quot;/&gt;_x000d_&lt;Bookmark Name=&quot;Metadaten&quot; Label=&quot;Metadaten&quot; Style=&quot;Metadaten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Bookmark Name=&quot;Enclosures&quot; Label=&quot;&amp;lt;translate&amp;gt;SmartTemplate.Enclosures&amp;lt;/translate&amp;gt;&quot; Style=&quot;NormalKeepTogeth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f0f595b-e782-45f8-9ccf-dc02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6120514175878093883&quot; /&gt;_x000d__x000a_            &lt;OutputProfileSpecific Type=&quot;Send&quot; Id=&quot;2003010711200895123470110&quot; /&gt;_x000d__x000a_          &lt;/OutputProfileSpecifics&gt;_x000d__x000a_        &lt;/PageSetupSpecific&gt;_x000d__x000a_      &lt;/PageSetupSpecifics&gt;_x000d__x000a_    &lt;/Picture&gt;_x000d__x000a_    &lt;Picture Id=&quot;7d0aa170-7a06-400a-bceb-e21f&quot; IdName=&quot;Zertifikat&quot; IsSelected=&quot;False&quot; IsExpanded=&quot;True&quot;&gt;_x000d__x000a_      &lt;AlternativeText Title=&quot;&quot;&gt;&lt;/AlternativeText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6120514175878093883&quot; /&gt;_x000d__x000a_            &lt;OutputProfileSpecific Type=&quot;Send&quot; Id=&quot;2003010711200895123470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CE22B6"/>
    <w:rsid w:val="000049B1"/>
    <w:rsid w:val="000442A3"/>
    <w:rsid w:val="0007497B"/>
    <w:rsid w:val="00095790"/>
    <w:rsid w:val="000965EF"/>
    <w:rsid w:val="000A750D"/>
    <w:rsid w:val="000A7B43"/>
    <w:rsid w:val="000B16A6"/>
    <w:rsid w:val="000B4AF1"/>
    <w:rsid w:val="000D3385"/>
    <w:rsid w:val="000F52A7"/>
    <w:rsid w:val="0011000E"/>
    <w:rsid w:val="001173DC"/>
    <w:rsid w:val="001206E7"/>
    <w:rsid w:val="00130422"/>
    <w:rsid w:val="00165A73"/>
    <w:rsid w:val="00173217"/>
    <w:rsid w:val="00173EF8"/>
    <w:rsid w:val="00195E35"/>
    <w:rsid w:val="001A43EC"/>
    <w:rsid w:val="001B6A5F"/>
    <w:rsid w:val="001C2856"/>
    <w:rsid w:val="001D1758"/>
    <w:rsid w:val="001E0551"/>
    <w:rsid w:val="001E20C7"/>
    <w:rsid w:val="001E3A75"/>
    <w:rsid w:val="001F36A0"/>
    <w:rsid w:val="002019F1"/>
    <w:rsid w:val="00203A83"/>
    <w:rsid w:val="00222820"/>
    <w:rsid w:val="00223388"/>
    <w:rsid w:val="00224E1F"/>
    <w:rsid w:val="00231A86"/>
    <w:rsid w:val="00240D16"/>
    <w:rsid w:val="002415D8"/>
    <w:rsid w:val="002453C8"/>
    <w:rsid w:val="00253445"/>
    <w:rsid w:val="002549BB"/>
    <w:rsid w:val="00260DE8"/>
    <w:rsid w:val="002638D7"/>
    <w:rsid w:val="00270D49"/>
    <w:rsid w:val="00274BD1"/>
    <w:rsid w:val="002B1039"/>
    <w:rsid w:val="002B279D"/>
    <w:rsid w:val="002E04D7"/>
    <w:rsid w:val="002E7276"/>
    <w:rsid w:val="002F2345"/>
    <w:rsid w:val="002F43F9"/>
    <w:rsid w:val="003017F4"/>
    <w:rsid w:val="0030305C"/>
    <w:rsid w:val="00305882"/>
    <w:rsid w:val="00305D9B"/>
    <w:rsid w:val="00321804"/>
    <w:rsid w:val="00322767"/>
    <w:rsid w:val="00327D8F"/>
    <w:rsid w:val="00343A3E"/>
    <w:rsid w:val="00350601"/>
    <w:rsid w:val="00353FF4"/>
    <w:rsid w:val="00364372"/>
    <w:rsid w:val="00364C70"/>
    <w:rsid w:val="00367A81"/>
    <w:rsid w:val="00370347"/>
    <w:rsid w:val="003850CD"/>
    <w:rsid w:val="00390ED0"/>
    <w:rsid w:val="003C126A"/>
    <w:rsid w:val="003C53D9"/>
    <w:rsid w:val="003E1B0B"/>
    <w:rsid w:val="00413CB8"/>
    <w:rsid w:val="0041418B"/>
    <w:rsid w:val="0043393D"/>
    <w:rsid w:val="00453577"/>
    <w:rsid w:val="00460580"/>
    <w:rsid w:val="0046124F"/>
    <w:rsid w:val="00473DA5"/>
    <w:rsid w:val="004754C1"/>
    <w:rsid w:val="00486933"/>
    <w:rsid w:val="004C05C8"/>
    <w:rsid w:val="004C1DA1"/>
    <w:rsid w:val="0051144A"/>
    <w:rsid w:val="0051296E"/>
    <w:rsid w:val="0052020B"/>
    <w:rsid w:val="0052721C"/>
    <w:rsid w:val="00534FF0"/>
    <w:rsid w:val="00542405"/>
    <w:rsid w:val="00550DC1"/>
    <w:rsid w:val="00552BB0"/>
    <w:rsid w:val="0055435F"/>
    <w:rsid w:val="005844F6"/>
    <w:rsid w:val="00591593"/>
    <w:rsid w:val="00592AD3"/>
    <w:rsid w:val="005B2CD5"/>
    <w:rsid w:val="005B498C"/>
    <w:rsid w:val="005C56CB"/>
    <w:rsid w:val="005C6434"/>
    <w:rsid w:val="005D3B71"/>
    <w:rsid w:val="005D74BF"/>
    <w:rsid w:val="005E2B3A"/>
    <w:rsid w:val="005E524B"/>
    <w:rsid w:val="005F26C0"/>
    <w:rsid w:val="005F6639"/>
    <w:rsid w:val="00615E03"/>
    <w:rsid w:val="00641C1D"/>
    <w:rsid w:val="0065360A"/>
    <w:rsid w:val="00653AD8"/>
    <w:rsid w:val="0066089E"/>
    <w:rsid w:val="0067152B"/>
    <w:rsid w:val="006A44D8"/>
    <w:rsid w:val="006E18AC"/>
    <w:rsid w:val="006F3CEB"/>
    <w:rsid w:val="00704CBB"/>
    <w:rsid w:val="007052D1"/>
    <w:rsid w:val="00716632"/>
    <w:rsid w:val="00741C88"/>
    <w:rsid w:val="00756F0F"/>
    <w:rsid w:val="00764C7B"/>
    <w:rsid w:val="00766D75"/>
    <w:rsid w:val="00775CDC"/>
    <w:rsid w:val="00794B0B"/>
    <w:rsid w:val="007B136B"/>
    <w:rsid w:val="007E4479"/>
    <w:rsid w:val="007F1A7C"/>
    <w:rsid w:val="007F5D2B"/>
    <w:rsid w:val="00817E01"/>
    <w:rsid w:val="00833584"/>
    <w:rsid w:val="00872A60"/>
    <w:rsid w:val="00874B91"/>
    <w:rsid w:val="00894F8A"/>
    <w:rsid w:val="008A1EFB"/>
    <w:rsid w:val="008A20C7"/>
    <w:rsid w:val="008A7E8F"/>
    <w:rsid w:val="008C633A"/>
    <w:rsid w:val="008D24E1"/>
    <w:rsid w:val="008D3E7E"/>
    <w:rsid w:val="008F3A79"/>
    <w:rsid w:val="008F4B51"/>
    <w:rsid w:val="009024BC"/>
    <w:rsid w:val="00910B48"/>
    <w:rsid w:val="00913FCF"/>
    <w:rsid w:val="00937B88"/>
    <w:rsid w:val="00952D19"/>
    <w:rsid w:val="009658CC"/>
    <w:rsid w:val="00966E43"/>
    <w:rsid w:val="00967B91"/>
    <w:rsid w:val="0098076E"/>
    <w:rsid w:val="0099734F"/>
    <w:rsid w:val="009A69E2"/>
    <w:rsid w:val="009C38B7"/>
    <w:rsid w:val="009C5979"/>
    <w:rsid w:val="009E12C2"/>
    <w:rsid w:val="009E1576"/>
    <w:rsid w:val="009E65A5"/>
    <w:rsid w:val="009F05B8"/>
    <w:rsid w:val="00A21D86"/>
    <w:rsid w:val="00A440FB"/>
    <w:rsid w:val="00A65826"/>
    <w:rsid w:val="00A66130"/>
    <w:rsid w:val="00A761A4"/>
    <w:rsid w:val="00AD085F"/>
    <w:rsid w:val="00AD2FA2"/>
    <w:rsid w:val="00B04F0C"/>
    <w:rsid w:val="00B11E0C"/>
    <w:rsid w:val="00B12315"/>
    <w:rsid w:val="00B20A5C"/>
    <w:rsid w:val="00B21AA9"/>
    <w:rsid w:val="00B37B9D"/>
    <w:rsid w:val="00B4106C"/>
    <w:rsid w:val="00B51999"/>
    <w:rsid w:val="00B64C3A"/>
    <w:rsid w:val="00B93371"/>
    <w:rsid w:val="00B93FF6"/>
    <w:rsid w:val="00BC3B6A"/>
    <w:rsid w:val="00BE1CBD"/>
    <w:rsid w:val="00BE6175"/>
    <w:rsid w:val="00C24C4C"/>
    <w:rsid w:val="00C25223"/>
    <w:rsid w:val="00C311D7"/>
    <w:rsid w:val="00C3254A"/>
    <w:rsid w:val="00C600D3"/>
    <w:rsid w:val="00C61F6E"/>
    <w:rsid w:val="00C706D9"/>
    <w:rsid w:val="00CA1B44"/>
    <w:rsid w:val="00CA6E12"/>
    <w:rsid w:val="00CB1AD7"/>
    <w:rsid w:val="00CC6325"/>
    <w:rsid w:val="00CE22B6"/>
    <w:rsid w:val="00CE5E34"/>
    <w:rsid w:val="00CF77FE"/>
    <w:rsid w:val="00D107B8"/>
    <w:rsid w:val="00D13760"/>
    <w:rsid w:val="00D327A0"/>
    <w:rsid w:val="00D35F2E"/>
    <w:rsid w:val="00D46CE0"/>
    <w:rsid w:val="00D47720"/>
    <w:rsid w:val="00D75876"/>
    <w:rsid w:val="00D80BE9"/>
    <w:rsid w:val="00DC6EB2"/>
    <w:rsid w:val="00DE1974"/>
    <w:rsid w:val="00E02D43"/>
    <w:rsid w:val="00E34E5A"/>
    <w:rsid w:val="00E86175"/>
    <w:rsid w:val="00EB3DC6"/>
    <w:rsid w:val="00ED0EE5"/>
    <w:rsid w:val="00EE22D4"/>
    <w:rsid w:val="00EF0E2C"/>
    <w:rsid w:val="00F06151"/>
    <w:rsid w:val="00F179E8"/>
    <w:rsid w:val="00F2342A"/>
    <w:rsid w:val="00F268DD"/>
    <w:rsid w:val="00F31604"/>
    <w:rsid w:val="00F42D71"/>
    <w:rsid w:val="00F9399A"/>
    <w:rsid w:val="00F968F0"/>
    <w:rsid w:val="00FB260B"/>
    <w:rsid w:val="00FB7AA5"/>
    <w:rsid w:val="00FC344E"/>
    <w:rsid w:val="00FD2CCF"/>
    <w:rsid w:val="00FD7E71"/>
    <w:rsid w:val="00FE624C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DB42838"/>
  <w15:docId w15:val="{F3BCC84F-54C2-4A39-B19D-1263A4D1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1A86"/>
  </w:style>
  <w:style w:type="paragraph" w:styleId="berschrift1">
    <w:name w:val="heading 1"/>
    <w:basedOn w:val="Standard"/>
    <w:next w:val="Standard"/>
    <w:link w:val="berschrift1Zchn"/>
    <w:uiPriority w:val="9"/>
    <w:qFormat/>
    <w:rsid w:val="00B37B9D"/>
    <w:pPr>
      <w:keepNext/>
      <w:keepLines/>
      <w:numPr>
        <w:numId w:val="2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86EFC"/>
    <w:pPr>
      <w:keepNext/>
      <w:keepLines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86EFC"/>
    <w:pPr>
      <w:keepNext/>
      <w:keepLines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17BC"/>
    <w:pPr>
      <w:keepNext/>
      <w:keepLines/>
      <w:numPr>
        <w:ilvl w:val="3"/>
        <w:numId w:val="2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uiPriority w:val="9"/>
    <w:rsid w:val="00985C95"/>
    <w:pPr>
      <w:numPr>
        <w:ilvl w:val="4"/>
        <w:numId w:val="2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uiPriority w:val="9"/>
    <w:rsid w:val="00985C95"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uiPriority w:val="9"/>
    <w:rsid w:val="00985C95"/>
    <w:pPr>
      <w:numPr>
        <w:ilvl w:val="6"/>
        <w:numId w:val="2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uiPriority w:val="9"/>
    <w:rsid w:val="00985C95"/>
    <w:pPr>
      <w:numPr>
        <w:ilvl w:val="7"/>
        <w:numId w:val="2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uiPriority w:val="9"/>
    <w:rsid w:val="00985C95"/>
    <w:pPr>
      <w:numPr>
        <w:ilvl w:val="8"/>
        <w:numId w:val="2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7B9D"/>
    <w:rPr>
      <w:rFonts w:cs="Arial"/>
      <w:b/>
      <w:bCs/>
      <w:sz w:val="28"/>
      <w:szCs w:val="32"/>
    </w:rPr>
  </w:style>
  <w:style w:type="paragraph" w:customStyle="1" w:styleId="Betreff">
    <w:name w:val="Betreff"/>
    <w:basedOn w:val="Standard"/>
    <w:rsid w:val="00C311D7"/>
    <w:rPr>
      <w:b/>
      <w:sz w:val="24"/>
    </w:rPr>
  </w:style>
  <w:style w:type="paragraph" w:customStyle="1" w:styleId="AbsenderText">
    <w:name w:val="Absender_Text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Text"/>
    <w:rsid w:val="00C311D7"/>
    <w:rPr>
      <w:b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156F24"/>
    <w:pPr>
      <w:keepNext/>
      <w:keepLines/>
    </w:pPr>
  </w:style>
  <w:style w:type="paragraph" w:customStyle="1" w:styleId="PositionWithValue">
    <w:name w:val="PositionWithValue"/>
    <w:basedOn w:val="Standard"/>
    <w:rsid w:val="00156F24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156F24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156F24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41418B"/>
    <w:pPr>
      <w:numPr>
        <w:numId w:val="4"/>
      </w:numPr>
      <w:ind w:left="782" w:hanging="425"/>
    </w:pPr>
  </w:style>
  <w:style w:type="paragraph" w:customStyle="1" w:styleId="ListWithLetters">
    <w:name w:val="ListWithLetters"/>
    <w:basedOn w:val="Standard"/>
    <w:rsid w:val="00A36F0F"/>
    <w:pPr>
      <w:numPr>
        <w:numId w:val="1"/>
      </w:numPr>
      <w:tabs>
        <w:tab w:val="left" w:pos="425"/>
      </w:tabs>
      <w:ind w:left="425" w:hanging="425"/>
    </w:pPr>
  </w:style>
  <w:style w:type="paragraph" w:customStyle="1" w:styleId="ListWithCheckboxes">
    <w:name w:val="ListWithCheckboxes"/>
    <w:basedOn w:val="Standard"/>
    <w:rsid w:val="00B37B9D"/>
    <w:pPr>
      <w:numPr>
        <w:numId w:val="3"/>
      </w:numPr>
      <w:tabs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C311D7"/>
    <w:rPr>
      <w:b/>
      <w:caps/>
      <w:sz w:val="24"/>
    </w:rPr>
  </w:style>
  <w:style w:type="character" w:customStyle="1" w:styleId="Inhalts-TypZchn">
    <w:name w:val="Inhalts-Typ Zchn"/>
    <w:link w:val="Inhalts-Typ"/>
    <w:rsid w:val="00C311D7"/>
    <w:rPr>
      <w:rFonts w:ascii="Segoe UI" w:hAnsi="Segoe UI"/>
      <w:b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ext">
    <w:name w:val="Art-Text"/>
    <w:basedOn w:val="Standard"/>
    <w:rsid w:val="008F3A79"/>
    <w:pPr>
      <w:ind w:left="425" w:hanging="425"/>
    </w:pPr>
    <w:rPr>
      <w:lang w:val="en-US"/>
    </w:rPr>
  </w:style>
  <w:style w:type="character" w:styleId="Hervorhebung">
    <w:name w:val="Emphasis"/>
    <w:uiPriority w:val="3"/>
    <w:rsid w:val="00203054"/>
    <w:rPr>
      <w:b/>
      <w:iCs/>
    </w:rPr>
  </w:style>
  <w:style w:type="paragraph" w:customStyle="1" w:styleId="Klassifizierungen">
    <w:name w:val="Klassifizierungen"/>
    <w:basedOn w:val="AbsenderText"/>
    <w:rsid w:val="000847D5"/>
    <w:rPr>
      <w:noProof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B37B9D"/>
    <w:pPr>
      <w:spacing w:before="240" w:after="120"/>
    </w:pPr>
    <w:rPr>
      <w:b/>
      <w:sz w:val="28"/>
    </w:rPr>
  </w:style>
  <w:style w:type="paragraph" w:customStyle="1" w:styleId="berschrift2oNr">
    <w:name w:val="Überschrift 2 o. Nr."/>
    <w:basedOn w:val="Standard"/>
    <w:next w:val="Standard"/>
    <w:qFormat/>
    <w:rsid w:val="00086EFC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086EFC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8B0078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3C6BE6"/>
    <w:pPr>
      <w:tabs>
        <w:tab w:val="right" w:pos="9061"/>
      </w:tabs>
      <w:spacing w:before="120" w:after="60"/>
    </w:pPr>
    <w:rPr>
      <w:b/>
    </w:rPr>
  </w:style>
  <w:style w:type="paragraph" w:styleId="Verzeichnis2">
    <w:name w:val="toc 2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paragraph" w:styleId="Verzeichnis3">
    <w:name w:val="toc 3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305882"/>
    <w:pPr>
      <w:pBdr>
        <w:bottom w:val="single" w:sz="4" w:space="1" w:color="auto"/>
      </w:pBdr>
      <w:tabs>
        <w:tab w:val="right" w:pos="9061"/>
      </w:tabs>
      <w:spacing w:before="240" w:after="120"/>
    </w:pPr>
    <w:rPr>
      <w:b/>
    </w:rPr>
  </w:style>
  <w:style w:type="paragraph" w:styleId="Verzeichnis4">
    <w:name w:val="toc 4"/>
    <w:basedOn w:val="Standard"/>
    <w:next w:val="Standard"/>
    <w:uiPriority w:val="39"/>
    <w:rsid w:val="003C6BE6"/>
    <w:pPr>
      <w:tabs>
        <w:tab w:val="right" w:pos="9061"/>
      </w:tabs>
      <w:spacing w:before="60"/>
      <w:ind w:left="284"/>
    </w:pPr>
    <w:rPr>
      <w:b/>
    </w:rPr>
  </w:style>
  <w:style w:type="table" w:styleId="Tabellenraster">
    <w:name w:val="Table Grid"/>
    <w:basedOn w:val="NormaleTabelle"/>
    <w:uiPriority w:val="39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3C6BE6"/>
    <w:pPr>
      <w:tabs>
        <w:tab w:val="left" w:pos="9061"/>
      </w:tabs>
      <w:spacing w:before="60"/>
      <w:ind w:left="284"/>
    </w:pPr>
    <w:rPr>
      <w:b/>
    </w:rPr>
  </w:style>
  <w:style w:type="paragraph" w:styleId="Verzeichnis7">
    <w:name w:val="toc 7"/>
    <w:basedOn w:val="Standard"/>
    <w:next w:val="Standard"/>
    <w:autoRedefine/>
    <w:uiPriority w:val="39"/>
    <w:rsid w:val="003C6BE6"/>
    <w:pPr>
      <w:spacing w:after="100"/>
      <w:ind w:left="1321"/>
    </w:pPr>
  </w:style>
  <w:style w:type="paragraph" w:styleId="Verzeichnis8">
    <w:name w:val="toc 8"/>
    <w:basedOn w:val="Standard"/>
    <w:next w:val="Standard"/>
    <w:autoRedefine/>
    <w:uiPriority w:val="39"/>
    <w:rsid w:val="003C6BE6"/>
    <w:pPr>
      <w:spacing w:after="100"/>
      <w:ind w:left="1542"/>
    </w:pPr>
  </w:style>
  <w:style w:type="paragraph" w:styleId="Verzeichnis9">
    <w:name w:val="toc 9"/>
    <w:basedOn w:val="Standard"/>
    <w:next w:val="Standard"/>
    <w:autoRedefine/>
    <w:uiPriority w:val="39"/>
    <w:rsid w:val="003C6BE6"/>
    <w:pPr>
      <w:spacing w:after="100"/>
      <w:ind w:left="1758"/>
    </w:pPr>
  </w:style>
  <w:style w:type="paragraph" w:customStyle="1" w:styleId="Appendix">
    <w:name w:val="Appendix"/>
    <w:basedOn w:val="berschrift1oNr"/>
    <w:next w:val="Standard"/>
    <w:uiPriority w:val="1"/>
    <w:rsid w:val="0052020B"/>
    <w:pPr>
      <w:keepNext/>
      <w:keepLines/>
      <w:outlineLvl w:val="0"/>
    </w:pPr>
    <w:rPr>
      <w:sz w:val="24"/>
    </w:rPr>
  </w:style>
  <w:style w:type="paragraph" w:styleId="Funotentext">
    <w:name w:val="footnote text"/>
    <w:basedOn w:val="Standard"/>
    <w:link w:val="FunotentextZchn"/>
    <w:uiPriority w:val="99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uiPriority w:val="99"/>
    <w:unhideWhenUsed/>
    <w:rsid w:val="006A7867"/>
    <w:rPr>
      <w:vertAlign w:val="superscript"/>
      <w:lang w:val="de-CH"/>
    </w:rPr>
  </w:style>
  <w:style w:type="paragraph" w:customStyle="1" w:styleId="Metadaten">
    <w:name w:val="Metadaten"/>
    <w:basedOn w:val="Standard"/>
    <w:next w:val="Standard"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305882"/>
    <w:pPr>
      <w:jc w:val="right"/>
    </w:pPr>
    <w:rPr>
      <w:b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305882"/>
    <w:rPr>
      <w:b/>
      <w:caps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Fusszeile">
    <w:name w:val="Fusszeile"/>
    <w:basedOn w:val="Standard"/>
    <w:rsid w:val="003A1AC5"/>
    <w:pPr>
      <w:tabs>
        <w:tab w:val="center" w:pos="4321"/>
        <w:tab w:val="right" w:pos="8641"/>
      </w:tabs>
    </w:pPr>
    <w:rPr>
      <w:sz w:val="16"/>
    </w:rPr>
  </w:style>
  <w:style w:type="paragraph" w:customStyle="1" w:styleId="Fusszeile-Seite">
    <w:name w:val="Fusszeile-Seite"/>
    <w:basedOn w:val="Standard"/>
    <w:rsid w:val="00C60765"/>
    <w:pPr>
      <w:jc w:val="right"/>
    </w:pPr>
    <w:rPr>
      <w:sz w:val="16"/>
    </w:rPr>
  </w:style>
  <w:style w:type="paragraph" w:customStyle="1" w:styleId="ListWithNumbers">
    <w:name w:val="ListWithNumbers"/>
    <w:basedOn w:val="Standard"/>
    <w:rsid w:val="008F4B51"/>
    <w:pPr>
      <w:numPr>
        <w:numId w:val="6"/>
      </w:numPr>
    </w:pPr>
  </w:style>
  <w:style w:type="paragraph" w:customStyle="1" w:styleId="AufzhlungVif">
    <w:name w:val="Aufzählung Vif"/>
    <w:basedOn w:val="ListWithSymbols"/>
    <w:rsid w:val="00CA1B44"/>
    <w:pPr>
      <w:ind w:left="142" w:hanging="142"/>
    </w:p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E215C"/>
    <w:rPr>
      <w:rFonts w:cs="Arial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E215C"/>
    <w:rPr>
      <w:rFonts w:cs="Arial"/>
      <w:b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3E215C"/>
    <w:rPr>
      <w:b/>
      <w:bCs/>
      <w:szCs w:val="28"/>
    </w:rPr>
  </w:style>
  <w:style w:type="paragraph" w:styleId="Titel">
    <w:name w:val="Title"/>
    <w:basedOn w:val="Standard"/>
    <w:next w:val="Standard"/>
    <w:link w:val="TitelZchn"/>
    <w:uiPriority w:val="9"/>
    <w:qFormat/>
    <w:rsid w:val="00E1330E"/>
    <w:pPr>
      <w:contextualSpacing/>
    </w:pPr>
    <w:rPr>
      <w:rFonts w:eastAsiaTheme="majorEastAsia" w:cstheme="majorBidi"/>
      <w:b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E1330E"/>
    <w:rPr>
      <w:rFonts w:eastAsiaTheme="majorEastAsia" w:cstheme="majorBidi"/>
      <w:b/>
      <w:kern w:val="10"/>
      <w:sz w:val="32"/>
      <w:szCs w:val="56"/>
      <w:lang w:val="de-CH"/>
    </w:rPr>
  </w:style>
  <w:style w:type="character" w:customStyle="1" w:styleId="Hidden">
    <w:name w:val="Hidden"/>
    <w:basedOn w:val="Absatz-Standardschriftart"/>
    <w:uiPriority w:val="1"/>
    <w:qFormat/>
    <w:rsid w:val="0052020B"/>
    <w:rPr>
      <w:rFonts w:ascii="Segoe UI" w:hAnsi="Segoe UI"/>
      <w:vanish/>
      <w:color w:val="C00000"/>
      <w:kern w:val="0"/>
      <w:sz w:val="18"/>
      <w:lang w:val="de-CH"/>
    </w:rPr>
  </w:style>
  <w:style w:type="paragraph" w:customStyle="1" w:styleId="CityDate">
    <w:name w:val="CityDate"/>
    <w:basedOn w:val="Standard"/>
    <w:rsid w:val="005844F6"/>
    <w:pPr>
      <w:spacing w:before="240"/>
    </w:pPr>
  </w:style>
  <w:style w:type="paragraph" w:customStyle="1" w:styleId="ListLevelsWithNumbers">
    <w:name w:val="ListLevelsWithNumbers"/>
    <w:basedOn w:val="Standard"/>
    <w:rsid w:val="00C25223"/>
    <w:pPr>
      <w:numPr>
        <w:numId w:val="5"/>
      </w:numPr>
    </w:pPr>
  </w:style>
  <w:style w:type="paragraph" w:styleId="Fuzeile">
    <w:name w:val="footer"/>
    <w:basedOn w:val="Standard"/>
    <w:link w:val="FuzeileZchn"/>
    <w:unhideWhenUsed/>
    <w:rsid w:val="008A7E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A7E8F"/>
    <w:rPr>
      <w:rFonts w:ascii="Segoe UI" w:hAnsi="Segoe UI"/>
      <w:kern w:val="10"/>
      <w:lang w:val="de-CH"/>
    </w:rPr>
  </w:style>
  <w:style w:type="paragraph" w:styleId="Kopfzeile">
    <w:name w:val="header"/>
    <w:basedOn w:val="Standard"/>
    <w:link w:val="KopfzeileZchn"/>
    <w:unhideWhenUsed/>
    <w:rsid w:val="004339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3393D"/>
    <w:rPr>
      <w:rFonts w:ascii="Segoe UI" w:hAnsi="Segoe UI"/>
      <w:kern w:val="10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07497B"/>
    <w:rPr>
      <w:color w:val="808080"/>
      <w:lang w:val="de-CH"/>
    </w:rPr>
  </w:style>
  <w:style w:type="paragraph" w:styleId="Blocktext">
    <w:name w:val="Block Text"/>
    <w:basedOn w:val="Standard"/>
    <w:semiHidden/>
    <w:unhideWhenUsed/>
    <w:rsid w:val="00231A8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semiHidden/>
    <w:unhideWhenUsed/>
    <w:rsid w:val="00231A86"/>
    <w:pPr>
      <w:ind w:left="220" w:hanging="220"/>
    </w:pPr>
  </w:style>
  <w:style w:type="paragraph" w:styleId="Indexberschrift">
    <w:name w:val="index heading"/>
    <w:basedOn w:val="Standard"/>
    <w:next w:val="Index1"/>
    <w:semiHidden/>
    <w:unhideWhenUsed/>
    <w:rsid w:val="00231A86"/>
    <w:rPr>
      <w:rFonts w:eastAsiaTheme="majorEastAsia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31A86"/>
    <w:pPr>
      <w:numPr>
        <w:numId w:val="0"/>
      </w:numPr>
      <w:spacing w:after="0"/>
      <w:outlineLvl w:val="9"/>
    </w:pPr>
    <w:rPr>
      <w:rFonts w:eastAsiaTheme="majorEastAsia" w:cstheme="majorBidi"/>
      <w:b w:val="0"/>
      <w:bCs w:val="0"/>
      <w:color w:val="365F91" w:themeColor="accent1" w:themeShade="BF"/>
      <w:sz w:val="32"/>
    </w:rPr>
  </w:style>
  <w:style w:type="table" w:styleId="MittlereListe2">
    <w:name w:val="Medium List 2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231A86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semiHidden/>
    <w:unhideWhenUsed/>
    <w:rsid w:val="00231A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231A86"/>
    <w:rPr>
      <w:rFonts w:eastAsiaTheme="majorEastAsia" w:cstheme="majorBidi"/>
      <w:sz w:val="24"/>
      <w:szCs w:val="24"/>
      <w:shd w:val="pct20" w:color="auto" w:fill="auto"/>
      <w:lang w:val="de-CH"/>
    </w:rPr>
  </w:style>
  <w:style w:type="paragraph" w:styleId="RGV-berschrift">
    <w:name w:val="toa heading"/>
    <w:basedOn w:val="Standard"/>
    <w:next w:val="Standard"/>
    <w:semiHidden/>
    <w:unhideWhenUsed/>
    <w:rsid w:val="00231A86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unhideWhenUsed/>
    <w:rsid w:val="00231A86"/>
    <w:rPr>
      <w:sz w:val="24"/>
      <w:szCs w:val="24"/>
    </w:rPr>
  </w:style>
  <w:style w:type="character" w:styleId="HTMLBeispiel">
    <w:name w:val="HTML Sample"/>
    <w:basedOn w:val="Absatz-Standardschriftart"/>
    <w:semiHidden/>
    <w:unhideWhenUsed/>
    <w:rsid w:val="00231A86"/>
    <w:rPr>
      <w:rFonts w:ascii="Segoe UI" w:hAnsi="Segoe UI"/>
      <w:sz w:val="24"/>
      <w:szCs w:val="24"/>
      <w:lang w:val="de-CH"/>
    </w:rPr>
  </w:style>
  <w:style w:type="character" w:styleId="HTMLSchreibmaschine">
    <w:name w:val="HTML Typewriter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character" w:styleId="HTMLCode">
    <w:name w:val="HTML Code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paragraph" w:styleId="HTMLVorformatiert">
    <w:name w:val="HTML Preformatted"/>
    <w:basedOn w:val="Standard"/>
    <w:link w:val="HTMLVorformatiertZchn"/>
    <w:semiHidden/>
    <w:unhideWhenUsed/>
    <w:rsid w:val="00231A86"/>
    <w:rPr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231A86"/>
    <w:rPr>
      <w:sz w:val="20"/>
      <w:szCs w:val="20"/>
      <w:lang w:val="de-CH"/>
    </w:rPr>
  </w:style>
  <w:style w:type="character" w:styleId="HTMLTastatur">
    <w:name w:val="HTML Keyboard"/>
    <w:basedOn w:val="Absatz-Standardschriftart"/>
    <w:semiHidden/>
    <w:unhideWhenUsed/>
    <w:rsid w:val="00231A86"/>
    <w:rPr>
      <w:rFonts w:ascii="Segoe UI" w:hAnsi="Segoe UI"/>
      <w:sz w:val="20"/>
      <w:szCs w:val="20"/>
      <w:lang w:val="de-CH"/>
    </w:rPr>
  </w:style>
  <w:style w:type="paragraph" w:styleId="Makrotext">
    <w:name w:val="macro"/>
    <w:link w:val="MakrotextZchn"/>
    <w:semiHidden/>
    <w:unhideWhenUsed/>
    <w:rsid w:val="00231A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231A86"/>
    <w:rPr>
      <w:sz w:val="20"/>
      <w:szCs w:val="20"/>
      <w:lang w:val="de-CH"/>
    </w:rPr>
  </w:style>
  <w:style w:type="paragraph" w:styleId="NurText">
    <w:name w:val="Plain Text"/>
    <w:basedOn w:val="Standard"/>
    <w:link w:val="NurTextZchn"/>
    <w:semiHidden/>
    <w:unhideWhenUsed/>
    <w:rsid w:val="00231A86"/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231A86"/>
    <w:rPr>
      <w:sz w:val="21"/>
      <w:szCs w:val="21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0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zivilschutz.lu.ch/Unsere_Abteilung/Ausbildung_Einsatz/Ausbildu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378999\AppData\Local\Temp\officeatwork\temp0001\Templates\2055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Document">eNp7v3u/jUt+cmlual6JnU1wfk5pSWZ+nmeKnY0+MscnMS+9NDE91c7IwNTURh/OtQnLTC0HqoVScJMAxiof0g==</officeatwork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officeatwork xmlns="http://schemas.officeatwork.com/CustomXMLPart">
  <Organisation1>Dienststelle Militär, Zivilschutz und Justizvollzug
Zivilschutz</Organisation1>
  <Organisation2>Ausbildungszentrum Sempach
Allmend
Postfach
6204 Sempach
Telefon +41 41 228 38 38
zivilschutz@lu.ch
zivilschutz.lu.ch</Organisation2>
  <DeliveryOption/>
  <Signature1>Samuel Hofstetter</Signature1>
  <Signature2/>
  <Signature1F>Zivilschutzinstruktor FA
+41 41 228 38 87
samuel.hofstetter@lu.ch</Signature1F>
  <Signature2F/>
  <Organisation3/>
  <FooterBold/>
  <FooterNormal/>
  <CityDateInitials>Sempach, 28. Juni 2023 HOF</CityDateInitials>
  <Departement>Justiz- und Sicherheitsdepartement
</Departement>
</officeatwork>
</file>

<file path=customXml/item4.xml><?xml version="1.0" encoding="utf-8"?>
<officeatwork xmlns="http://schemas.officeatwork.com/Formulas">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</officeatwork>
</file>

<file path=customXml/item5.xml><?xml version="1.0" encoding="utf-8"?>
<officeatwork xmlns="http://schemas.officeatwork.com/Media"/>
</file>

<file path=customXml/item6.xml><?xml version="1.0" encoding="utf-8"?>
<officeatwork xmlns="http://schemas.officeatwork.com/MasterProperties">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</officeatwork>
</file>

<file path=customXml/itemProps1.xml><?xml version="1.0" encoding="utf-8"?>
<ds:datastoreItem xmlns:ds="http://schemas.openxmlformats.org/officeDocument/2006/customXml" ds:itemID="{8ECDC363-0165-47C1-9204-1CB5CBFB1EFD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58C7A0A6-E390-4311-B931-FAC327504A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DFDFEA-FA31-478A-A27A-156F6209FA1E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72BDA770-8428-4CE6-B4F8-CF7B699459A7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38BA7B39-2A33-4FD1-8FF1-58C735BD0CF5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530232CD-DD1E-464B-8954-C2A342524D6E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2</Pages>
  <Words>543</Words>
  <Characters>3423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Verfügung</vt:lpstr>
      <vt:lpstr>CustomField.ContentTypeLetter</vt:lpstr>
    </vt:vector>
  </TitlesOfParts>
  <Manager>Samuel Hofstetter</Manager>
  <Company>Justiz- und Sicherheitsdepartement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Verfügung</dc:title>
  <dc:subject>Titel / Betreff eingeben</dc:subject>
  <dc:creator>Samuel Hofstetter</dc:creator>
  <cp:keywords/>
  <dc:description/>
  <cp:lastModifiedBy>Hofstetter Samuel</cp:lastModifiedBy>
  <cp:revision>9</cp:revision>
  <cp:lastPrinted>1900-12-31T23:00:00Z</cp:lastPrinted>
  <dcterms:created xsi:type="dcterms:W3CDTF">2026-01-05T06:11:00Z</dcterms:created>
  <dcterms:modified xsi:type="dcterms:W3CDTF">2026-01-06T10:24:00Z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Initials">
    <vt:lpwstr>HOF</vt:lpwstr>
  </property>
  <property fmtid="{D5CDD505-2E9C-101B-9397-08002B2CF9AE}" pid="3" name="Author.Name">
    <vt:lpwstr>Samuel Hofstetter</vt:lpwstr>
  </property>
  <property fmtid="{D5CDD505-2E9C-101B-9397-08002B2CF9AE}" pid="4" name="BM_RecipientDeliveryOption">
    <vt:lpwstr>per E-Mail</vt:lpwstr>
  </property>
  <property fmtid="{D5CDD505-2E9C-101B-9397-08002B2CF9AE}" pid="5" name="BM_Subject">
    <vt:lpwstr>Titel / Betreff eingeben</vt:lpwstr>
  </property>
  <property fmtid="{D5CDD505-2E9C-101B-9397-08002B2CF9AE}" pid="6" name="CMIdata.Dok_Titel">
    <vt:lpwstr/>
  </property>
  <property fmtid="{D5CDD505-2E9C-101B-9397-08002B2CF9AE}" pid="7" name="CMIdata.G_Laufnummer">
    <vt:lpwstr/>
  </property>
  <property fmtid="{D5CDD505-2E9C-101B-9397-08002B2CF9AE}" pid="8" name="CMIdata.G_Signatur">
    <vt:lpwstr/>
  </property>
  <property fmtid="{D5CDD505-2E9C-101B-9397-08002B2CF9AE}" pid="9" name="Contactperson.Direct Fax">
    <vt:lpwstr/>
  </property>
  <property fmtid="{D5CDD505-2E9C-101B-9397-08002B2CF9AE}" pid="10" name="Contactperson.Direct Phone">
    <vt:lpwstr/>
  </property>
  <property fmtid="{D5CDD505-2E9C-101B-9397-08002B2CF9AE}" pid="11" name="Contactperson.DirectFax">
    <vt:lpwstr/>
  </property>
  <property fmtid="{D5CDD505-2E9C-101B-9397-08002B2CF9AE}" pid="12" name="Contactperson.DirectPhone">
    <vt:lpwstr>+41 41 228 38 87</vt:lpwstr>
  </property>
  <property fmtid="{D5CDD505-2E9C-101B-9397-08002B2CF9AE}" pid="13" name="Contactperson.Name">
    <vt:lpwstr>Samuel Hofstetter</vt:lpwstr>
  </property>
  <property fmtid="{D5CDD505-2E9C-101B-9397-08002B2CF9AE}" pid="14" name="CustomField.Classification">
    <vt:lpwstr/>
  </property>
  <property fmtid="{D5CDD505-2E9C-101B-9397-08002B2CF9AE}" pid="15" name="CustomField.ContentTypeLetter">
    <vt:lpwstr>Verfügung</vt:lpwstr>
  </property>
  <property fmtid="{D5CDD505-2E9C-101B-9397-08002B2CF9AE}" pid="16" name="CustomField.Massenversand">
    <vt:lpwstr>0</vt:lpwstr>
  </property>
  <property fmtid="{D5CDD505-2E9C-101B-9397-08002B2CF9AE}" pid="17" name="Doc.Date">
    <vt:lpwstr>Datum</vt:lpwstr>
  </property>
  <property fmtid="{D5CDD505-2E9C-101B-9397-08002B2CF9AE}" pid="18" name="Doc.DirectFax">
    <vt:lpwstr>Direkt Telefax</vt:lpwstr>
  </property>
  <property fmtid="{D5CDD505-2E9C-101B-9397-08002B2CF9AE}" pid="19" name="Doc.DirectPhone">
    <vt:lpwstr>Direkt Telefon</vt:lpwstr>
  </property>
  <property fmtid="{D5CDD505-2E9C-101B-9397-08002B2CF9AE}" pid="20" name="Doc.Document">
    <vt:lpwstr>Dokument</vt:lpwstr>
  </property>
  <property fmtid="{D5CDD505-2E9C-101B-9397-08002B2CF9AE}" pid="21" name="Doc.Enclosures">
    <vt:lpwstr>Beilagen</vt:lpwstr>
  </property>
  <property fmtid="{D5CDD505-2E9C-101B-9397-08002B2CF9AE}" pid="22" name="Doc.Facsimile">
    <vt:lpwstr>Telefax</vt:lpwstr>
  </property>
  <property fmtid="{D5CDD505-2E9C-101B-9397-08002B2CF9AE}" pid="23" name="Doc.Letter">
    <vt:lpwstr>Brief</vt:lpwstr>
  </property>
  <property fmtid="{D5CDD505-2E9C-101B-9397-08002B2CF9AE}" pid="24" name="Doc.of">
    <vt:lpwstr>von</vt:lpwstr>
  </property>
  <property fmtid="{D5CDD505-2E9C-101B-9397-08002B2CF9AE}" pid="25" name="Doc.Page">
    <vt:lpwstr>Seite</vt:lpwstr>
  </property>
  <property fmtid="{D5CDD505-2E9C-101B-9397-08002B2CF9AE}" pid="26" name="Doc.Regarding">
    <vt:lpwstr>betreffend</vt:lpwstr>
  </property>
  <property fmtid="{D5CDD505-2E9C-101B-9397-08002B2CF9AE}" pid="27" name="Doc.Subject">
    <vt:lpwstr>[Betreff]</vt:lpwstr>
  </property>
  <property fmtid="{D5CDD505-2E9C-101B-9397-08002B2CF9AE}" pid="28" name="Doc.Telephone">
    <vt:lpwstr>Telefon</vt:lpwstr>
  </property>
  <property fmtid="{D5CDD505-2E9C-101B-9397-08002B2CF9AE}" pid="29" name="Doc.Text">
    <vt:lpwstr>[Text]</vt:lpwstr>
  </property>
  <property fmtid="{D5CDD505-2E9C-101B-9397-08002B2CF9AE}" pid="30" name="Organisation.Abteilungsinformation1">
    <vt:lpwstr/>
  </property>
  <property fmtid="{D5CDD505-2E9C-101B-9397-08002B2CF9AE}" pid="31" name="Organisation.Abteilungsinformation2">
    <vt:lpwstr/>
  </property>
  <property fmtid="{D5CDD505-2E9C-101B-9397-08002B2CF9AE}" pid="32" name="Organisation.Abteilungsinformation3">
    <vt:lpwstr/>
  </property>
  <property fmtid="{D5CDD505-2E9C-101B-9397-08002B2CF9AE}" pid="33" name="Organisation.Abteilungsinformation4">
    <vt:lpwstr/>
  </property>
  <property fmtid="{D5CDD505-2E9C-101B-9397-08002B2CF9AE}" pid="34" name="Organisation.Abteilungsinformation5">
    <vt:lpwstr/>
  </property>
  <property fmtid="{D5CDD505-2E9C-101B-9397-08002B2CF9AE}" pid="35" name="Organisation.Abteilungsinformation6">
    <vt:lpwstr/>
  </property>
  <property fmtid="{D5CDD505-2E9C-101B-9397-08002B2CF9AE}" pid="36" name="Organisation.Abteilungsinformation7">
    <vt:lpwstr/>
  </property>
  <property fmtid="{D5CDD505-2E9C-101B-9397-08002B2CF9AE}" pid="37" name="Organisation.Abteilungsinformation8">
    <vt:lpwstr/>
  </property>
  <property fmtid="{D5CDD505-2E9C-101B-9397-08002B2CF9AE}" pid="38" name="Organisation.AddressB1">
    <vt:lpwstr>Dienststelle Militär, Zivilschutz und Justizvollzug</vt:lpwstr>
  </property>
  <property fmtid="{D5CDD505-2E9C-101B-9397-08002B2CF9AE}" pid="39" name="Organisation.AddressB2">
    <vt:lpwstr>Zivilschutz</vt:lpwstr>
  </property>
  <property fmtid="{D5CDD505-2E9C-101B-9397-08002B2CF9AE}" pid="40" name="Organisation.AddressB3">
    <vt:lpwstr/>
  </property>
  <property fmtid="{D5CDD505-2E9C-101B-9397-08002B2CF9AE}" pid="41" name="Organisation.AddressB4">
    <vt:lpwstr/>
  </property>
  <property fmtid="{D5CDD505-2E9C-101B-9397-08002B2CF9AE}" pid="42" name="Organisation.AddressN1">
    <vt:lpwstr>Ausbildungszentrum Sempach</vt:lpwstr>
  </property>
  <property fmtid="{D5CDD505-2E9C-101B-9397-08002B2CF9AE}" pid="43" name="Organisation.AddressN2">
    <vt:lpwstr>Allmend</vt:lpwstr>
  </property>
  <property fmtid="{D5CDD505-2E9C-101B-9397-08002B2CF9AE}" pid="44" name="Organisation.AddressN3">
    <vt:lpwstr>Postfach</vt:lpwstr>
  </property>
  <property fmtid="{D5CDD505-2E9C-101B-9397-08002B2CF9AE}" pid="45" name="Organisation.AddressN4">
    <vt:lpwstr>6204 Sempach</vt:lpwstr>
  </property>
  <property fmtid="{D5CDD505-2E9C-101B-9397-08002B2CF9AE}" pid="46" name="Organisation.City">
    <vt:lpwstr>Sempach</vt:lpwstr>
  </property>
  <property fmtid="{D5CDD505-2E9C-101B-9397-08002B2CF9AE}" pid="47" name="Organisation.Country">
    <vt:lpwstr/>
  </property>
  <property fmtid="{D5CDD505-2E9C-101B-9397-08002B2CF9AE}" pid="48" name="Organisation.Departement">
    <vt:lpwstr>Justiz- und Sicherheitsdepartement</vt:lpwstr>
  </property>
  <property fmtid="{D5CDD505-2E9C-101B-9397-08002B2CF9AE}" pid="49" name="Organisation.Dienststelle1">
    <vt:lpwstr/>
  </property>
  <property fmtid="{D5CDD505-2E9C-101B-9397-08002B2CF9AE}" pid="50" name="Organisation.Dienststelle2">
    <vt:lpwstr/>
  </property>
  <property fmtid="{D5CDD505-2E9C-101B-9397-08002B2CF9AE}" pid="51" name="Organisation.Email">
    <vt:lpwstr>zivilschutz@lu.ch</vt:lpwstr>
  </property>
  <property fmtid="{D5CDD505-2E9C-101B-9397-08002B2CF9AE}" pid="52" name="Organisation.Fax">
    <vt:lpwstr/>
  </property>
  <property fmtid="{D5CDD505-2E9C-101B-9397-08002B2CF9AE}" pid="53" name="Organisation.Footer1">
    <vt:lpwstr/>
  </property>
  <property fmtid="{D5CDD505-2E9C-101B-9397-08002B2CF9AE}" pid="54" name="Organisation.Footer2">
    <vt:lpwstr/>
  </property>
  <property fmtid="{D5CDD505-2E9C-101B-9397-08002B2CF9AE}" pid="55" name="Organisation.Footer3">
    <vt:lpwstr/>
  </property>
  <property fmtid="{D5CDD505-2E9C-101B-9397-08002B2CF9AE}" pid="56" name="Organisation.Footer4">
    <vt:lpwstr/>
  </property>
  <property fmtid="{D5CDD505-2E9C-101B-9397-08002B2CF9AE}" pid="57" name="Organisation.Internet">
    <vt:lpwstr>zivilschutz.lu.ch</vt:lpwstr>
  </property>
  <property fmtid="{D5CDD505-2E9C-101B-9397-08002B2CF9AE}" pid="58" name="Organisation.Telefon">
    <vt:lpwstr>+41 41 228 38 38</vt:lpwstr>
  </property>
  <property fmtid="{D5CDD505-2E9C-101B-9397-08002B2CF9AE}" pid="59" name="Outputprofile.External">
    <vt:lpwstr/>
  </property>
  <property fmtid="{D5CDD505-2E9C-101B-9397-08002B2CF9AE}" pid="60" name="Outputprofile.ExternalSignature">
    <vt:lpwstr/>
  </property>
  <property fmtid="{D5CDD505-2E9C-101B-9397-08002B2CF9AE}" pid="61" name="Outputprofile.Internal">
    <vt:lpwstr/>
  </property>
  <property fmtid="{D5CDD505-2E9C-101B-9397-08002B2CF9AE}" pid="62" name="OutputStatus">
    <vt:lpwstr>OutputStatus</vt:lpwstr>
  </property>
  <property fmtid="{D5CDD505-2E9C-101B-9397-08002B2CF9AE}" pid="63" name="Participants.Absent">
    <vt:lpwstr/>
  </property>
  <property fmtid="{D5CDD505-2E9C-101B-9397-08002B2CF9AE}" pid="64" name="Participants.Participants">
    <vt:lpwstr/>
  </property>
  <property fmtid="{D5CDD505-2E9C-101B-9397-08002B2CF9AE}" pid="65" name="Participants.ToNote">
    <vt:lpwstr/>
  </property>
  <property fmtid="{D5CDD505-2E9C-101B-9397-08002B2CF9AE}" pid="66" name="Receipient.EMail">
    <vt:lpwstr/>
  </property>
  <property fmtid="{D5CDD505-2E9C-101B-9397-08002B2CF9AE}" pid="67" name="Recipient.DeliveryOption">
    <vt:lpwstr>per E-Mail</vt:lpwstr>
  </property>
  <property fmtid="{D5CDD505-2E9C-101B-9397-08002B2CF9AE}" pid="68" name="Signature1.DirectPhone">
    <vt:lpwstr>+41 41 228 38 87</vt:lpwstr>
  </property>
  <property fmtid="{D5CDD505-2E9C-101B-9397-08002B2CF9AE}" pid="69" name="Signature1.EMail">
    <vt:lpwstr>samuel.hofstetter@lu.ch</vt:lpwstr>
  </property>
  <property fmtid="{D5CDD505-2E9C-101B-9397-08002B2CF9AE}" pid="70" name="Signature1.Function">
    <vt:lpwstr>Zivilschutzinstruktor FA</vt:lpwstr>
  </property>
  <property fmtid="{D5CDD505-2E9C-101B-9397-08002B2CF9AE}" pid="71" name="Signature1.Name">
    <vt:lpwstr>Samuel Hofstetter</vt:lpwstr>
  </property>
  <property fmtid="{D5CDD505-2E9C-101B-9397-08002B2CF9AE}" pid="72" name="Signature2.DirectPhone">
    <vt:lpwstr/>
  </property>
  <property fmtid="{D5CDD505-2E9C-101B-9397-08002B2CF9AE}" pid="73" name="Signature2.EMail">
    <vt:lpwstr/>
  </property>
  <property fmtid="{D5CDD505-2E9C-101B-9397-08002B2CF9AE}" pid="74" name="Signature2.Function">
    <vt:lpwstr/>
  </property>
  <property fmtid="{D5CDD505-2E9C-101B-9397-08002B2CF9AE}" pid="75" name="Signature2.Name">
    <vt:lpwstr/>
  </property>
  <property fmtid="{D5CDD505-2E9C-101B-9397-08002B2CF9AE}" pid="76" name="Signature3.DirectPhone">
    <vt:lpwstr/>
  </property>
  <property fmtid="{D5CDD505-2E9C-101B-9397-08002B2CF9AE}" pid="77" name="Signature3.EMail">
    <vt:lpwstr/>
  </property>
  <property fmtid="{D5CDD505-2E9C-101B-9397-08002B2CF9AE}" pid="78" name="Signature3.Function">
    <vt:lpwstr/>
  </property>
  <property fmtid="{D5CDD505-2E9C-101B-9397-08002B2CF9AE}" pid="79" name="Signature3.Name">
    <vt:lpwstr/>
  </property>
  <property fmtid="{D5CDD505-2E9C-101B-9397-08002B2CF9AE}" pid="80" name="Textmarke.Metadaten">
    <vt:lpwstr/>
  </property>
  <property fmtid="{D5CDD505-2E9C-101B-9397-08002B2CF9AE}" pid="81" name="Toolbar.Email">
    <vt:lpwstr>Toolbar.Email</vt:lpwstr>
  </property>
  <property fmtid="{D5CDD505-2E9C-101B-9397-08002B2CF9AE}" pid="82" name="Viacar.PIN">
    <vt:lpwstr> </vt:lpwstr>
  </property>
  <property fmtid="{D5CDD505-2E9C-101B-9397-08002B2CF9AE}" pid="83" name="Recipient.EMail">
    <vt:lpwstr/>
  </property>
</Properties>
</file>